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8274" w14:textId="3ad8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"Технический регламент на табачную продукцию" (ТР ТС 035/2014)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января 2016 года №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- в редакции Решения Коллегии Евразийской экономической комиссии от 08.12.2020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Решение вступило в силу 28.02.2016 - сайт Евразийского экономического союза.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 перечень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"Технический регламент на табачную продукцию" (ТР ТС 035/2014) и осуществления оценки соответствия объектов технического регулирования.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Коллегии Евразийской экономической комиссии от 08.12.2020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календарных дней с даты его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г.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г. № 164)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"Технический регламент на табачную продукцию" (ТР ТС 035/2014) и осуществления оценки соответствия объектов технического регулирования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Решения Коллегии Евразийской экономической комиссии от 08.12.2020 </w:t>
      </w:r>
      <w:r>
        <w:rPr>
          <w:rFonts w:ascii="Times New Roman"/>
          <w:b w:val="false"/>
          <w:i w:val="false"/>
          <w:color w:val="ff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860"/>
        <w:gridCol w:w="6049"/>
        <w:gridCol w:w="4918"/>
        <w:gridCol w:w="59"/>
      </w:tblGrid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или объект технического регулирования технического регламента Евразийского экономического союза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наименование стандарта, методики исследований (испытаний) и измерений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</w:t>
            </w:r>
          </w:p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12863-2013 (IDT)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"Сигареты. Стандартный метод испытания для оценки воспламеняющей способности"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33789-2016 (ISO 20193:2012)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"Табак и табачные изделия. Определение ширины волокна резаного табака" (кроме пункта 6.2 в части отбора проб резаного табака)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33794-2016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"Сигары и сигариллы. Определение толщины" (кроме пункта 5 в части отбора проб сигар и сигарилл)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МВИ 01-2009 "Методика выполнения измерения ширины волокна табака курительного тонкорезаного и трубочного" (в части отбора проб табака курительного тонкорезаного и трубочного) (свидетельство об аттестации от 6 июля 2009 г. № 01/2009)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внесения соответствующих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ГОСТ 33789-2016 (ISO 20193:2012) "Табак и табачные изделия. Определение ширины волокна резаного табака"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МВИ 02-2009 "Методика выполнения измерения толщины сигар и сигарилл" (в части отбора проб сигар и сигарилл)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июля 2009 г. № 02/2009)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до внесения соответствующих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ГОСТ 33794-2016 "Сигары и сигариллы. Определение толщины"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</w:t>
            </w:r>
          </w:p>
        </w:tc>
        <w:tc>
          <w:tcPr>
            <w:tcW w:w="6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31632-2016 (ISO 8243:2013)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"Сигареты. Отбор проб"</w:t>
            </w:r>
          </w:p>
        </w:tc>
        <w:tc>
          <w:tcPr>
            <w:tcW w:w="4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ИСО 3402-2003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"Табак и табачные изделия. Атмосфера для кондиционирования и испытаний"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3308-2015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"Машина обычная лабораторная для прокуривания сигарет (курительная машина). Определения и стандартные условия"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30571-2003 (ИСО 4387:2000)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"Сигареты. Определение содержания влажного и не содержащего никотин сухого конденсата (смолы) в дыме сигарет с помощью лабораторной курительной машины"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30622.1-2003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(ИСО 10362-1:1999)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"Сигареты. Определение содержания воды в конденсате дыма. Метод газовой хроматографии"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30570-2015 (ISO 10315:2013)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"Сигареты. Определение содержания никотина в конденсате дыма. Метод газовой хроматографии"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31630-2012 (ISO 8454:2007)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"Сигареты. Определение содержания монооксида углерода в газовой фазе сигаретного дыма с помощью недисперсного инфракрасного (NDIR) анализатора"</w:t>
            </w:r>
          </w:p>
        </w:tc>
        <w:tc>
          <w:tcPr>
            <w:tcW w:w="4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31629-2017 (ISO 16055:2012)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"Табак и табачные изделия. Контрольный образец. Требования и применение"</w:t>
            </w:r>
          </w:p>
        </w:tc>
        <w:tc>
          <w:tcPr>
            <w:tcW w:w="4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