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a4cf" w14:textId="714a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7 апреля 2011 г. №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февраля 2016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04.03.2016 -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 «О формах Единых ветеринарных сертификатов на ввозимые на таможенную территорию Евразийского экономического союза подконтрольные товары из третьих стран»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изготовленные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 бланки ветеринарных сертификатов, выпущенные до вступления в силу настоящего Решения, используются до 1 июня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2016 г. № 15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7 апреля 2011 г. № 607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Дополнить пунктом 44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«44. Ветеринарный сертификат на экспортируемые на таможенную территорию Евразийского экономического союза эмбрионы свиней (Форма № 44) (прилагается).».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формах Единых ветеринарных сертификатов,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пункте 4.4 формы 35 слова «Сырье животного происхождения» заменить словами «В процессе производства кормов и кормовых добавок используемое сырье»;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пункте 4.5 формы 36 слово «Сырье» заменить словами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 процессе производства кормов и кормовых добавок используемое сырье»;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дополнить ветеринарным сертификатом на экспортируемые на таможенную территорию Евразийского экономического союза эмбрионы свиней (Форма № 44)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«Форма № 44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753"/>
        <w:gridCol w:w="1873"/>
        <w:gridCol w:w="1785"/>
        <w:gridCol w:w="2150"/>
        <w:gridCol w:w="2053"/>
        <w:gridCol w:w="1853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1.7. Сертификат № ___________________ 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1.1. Название и адрес грузоотправителя: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Ветеринарный сертификат на экспортируемые на таможенную территорию Евразийского экономического союза эмбрионы свиней</w:t>
            </w:r>
          </w:p>
        </w:tc>
      </w:tr>
      <w:tr>
        <w:trPr>
          <w:trHeight w:val="17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1.2. Название и адрес грузополучателя: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1.3. Количество эмбрионов: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1.8. Страна происхождения товара: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1.4. Количество мест (контейнеров):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1.9. Компетентное ведомство страны-экспортера: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1.5. Идентификационная маркировка на транспортном контейнере: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1.10. Учреждение страны-экспортера, выдавшее сертификат: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1.6. 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 рейса самолета, название судна)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1.11. Страна(ы) транзита: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1.12. Пункт пропуска товаров через таможенную границу: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Информация о свиноматках – донорах эмбрионов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или идентификационный номер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взятия эмбриона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эмбрионов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перевозке эмбрионов от более чем 5 животных составляется опись, которая подписывается государственным/официальным ветеринарным врачом страны-экспортера и является неотъемлемой частью данного сертификата. </w:t>
            </w:r>
          </w:p>
        </w:tc>
      </w:tr>
      <w:tr>
        <w:trPr>
          <w:trHeight w:val="19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Информация о состоянии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Я, нижеподписавшийся государственный/официальный ветеринарный врач, удостоверяю следующее: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3.1. Экспортируемые на таможенную территорию Евразийского экономического союза эмбрионы свиней получены от здоровых племенных животных. Хряки-производители содержались в центрах отбора спермы и (или) в центрах искусственного осеменения, а свиноматки – доноры эмбрионов – в хозяйствах и (или) центрах искусственного осеменения, свободных от заразных болезней животных, в течение последних 40 дней, находились в стране-экспортере с рождения или минимум 6 месяцев до получения спермы или эмбрионов и не имели контакта с животными, ввезенными в страну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 последних 12 месяцев.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3.2. Экспортируемые на таможенную территорию Евразийского экономического союза эмбрионы свиней происходят из стран или административных территорий в соответствии с регионализацией, свободных от следующих заразных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африканская чума свиней – в течение последних 36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ящур, классическая чума свиней – в течение последних 12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везикулярная болезнь свиней – в течение последних 24 месяцев.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3.3. Сперма для осеменения свиноматок – доноров эмбрионов соответствует требованиям главы 8 Единых ветеринарных (ветеринарно-санитарных) требований, предъявляемых к товарам, подлежащим ветеринарному контролю (надзору), утвержденных Решением Комиссии Таможенного союза от 18 июня 2010 г. № 317 «О применении ветеринарно-санитарных мер в Таможенном союзе».</w:t>
            </w:r>
          </w:p>
        </w:tc>
      </w:tr>
      <w:tr>
        <w:trPr>
          <w:trHeight w:val="15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3.4. Экспортируемые на таможенную территорию Евразийского экономического союза эмбрионы свиней происходят из хозяйств и (или) центров искусственного осеменения, свободных от следующих заразных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туберкулез, бруцеллез, репродуктивно-респираторный синдром свиней, тексовирусный энцефаломиелит свиней (болезнь Тешена или энтеровирусный энцефаломиелит свиней) – в течение последних 6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болезнь Ауески (псевдобешенство) – в течение последних 12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лептоспироз – в течение последних 3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сибирская язва – в течение последних 20 дней.</w:t>
            </w:r>
          </w:p>
        </w:tc>
      </w:tr>
      <w:tr>
        <w:trPr>
          <w:trHeight w:val="26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3.5. Свиноматки – доноры эмбрионов были не реже 1 раза в течение 12 месяцев протестированы с отрицательным диагностическим результатом в лаборатории (аккредитованной или сертифицированной в установленном порядке)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использованием диагностического теста, который соответствует методам, рекомендованным МЭБ (при наличии), на следующие болезни (указать метод и дату тестирования):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классическая чума свиней;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болезнь Ауески;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репродуктивно-респираторный синдром свиней;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вирусный трансмиссивный гастроэнтерит;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везикулярная болезнь свиней;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туберкулез;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бруцеллез;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лептоспироз;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хламидиоз.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Свиноматки – доноры эмбрионов после получения от них эмбрионов находились (находятся) под наблюдением ветеринарного врача не менее 30 дней.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Эмбрионы свиней отобраны, хранились и транспортируются в соответствии с рекомендациями Кодекса здоровья наземных животных МЭБ.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3.8. Транспортное средство обработано и подготовлено в соответствии с правилами, принятыми в стране-экспортере.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91"/>
        <w:gridCol w:w="12009"/>
      </w:tblGrid>
      <w:tr>
        <w:trPr>
          <w:trHeight w:val="28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_______________                   Дата _______________              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государственного/официального ветеринарного врача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и должность 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</w:tc>
        <w:tc>
          <w:tcPr>
            <w:tcW w:w="12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Подпись и печать должны отличаться цветом от бланка.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Ветеринарный сертификат оформляется на русском языке, а также на языке страны-экспортера и (или) английском языке.».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