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7a0a" w14:textId="acf7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31 января 2013 г.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9 февраля 2016 года № 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31 января 2013 г. № 11 «Об утверждении перечня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«О безопасности игрушек» (ТР ТС 008/2011)»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февраля 2016 г. № 18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Решение Коллегии Евразийской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
комиссии от 31 января 2013 г. № 11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наименовании слова «об оценке (подтверждении) соответствия» заменить словами «об оценке соответствия».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преамбуле слова «со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года» заменить словами «с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«об оценке (подтверждении) соответствия» заменить словами «об оценке соответствия».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«О безопасности игрушек» (ТР ТС 008/2011), утвержденном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наименовании слова «об оценке (подтверждении) соответствия» заменить словами «об оценке соответствия»;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наименовании графы 2 слова «ТН ВЭД ТС» заменить словами «ТН ВЭД ЕАЭС»;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позицию 2 изложить в следующей редакции: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472"/>
        <w:gridCol w:w="4025"/>
        <w:gridCol w:w="3310"/>
        <w:gridCol w:w="2193"/>
      </w:tblGrid>
      <w:tr>
        <w:trPr>
          <w:trHeight w:val="30" w:hRule="atLeast"/>
        </w:trPr>
        <w:tc>
          <w:tcPr>
            <w:tcW w:w="4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«2. Игрушки, несущие массу ребенка, в том числе трехколесные велосипеды, самокаты, педальные автомобили, ходунки и аналогичные игрушки на колесах; коляски для кукол</w:t>
            </w:r>
          </w:p>
        </w:tc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9403 70 000 2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9403 70 000 3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9503 00 100</w:t>
            </w:r>
          </w:p>
        </w:tc>
        <w:tc>
          <w:tcPr>
            <w:tcW w:w="33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соответствия</w:t>
            </w:r>
          </w:p>
        </w:tc>
        <w:tc>
          <w:tcPr>
            <w:tcW w:w="2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»;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примечании 1 слова «ТН ВЭД ТС» заменить словами «ТН ВЭД ЕАЭС».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