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c654" w14:textId="8cac6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ставок ввозных таможенных пошлин Единого таможенного тарифа Евразийского экономического союза в отношении отдельных видов товаров в соответствии с обязательствами Российской Федерации в рамках ВТО и о внесении изменений в некоторые решения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29 марта 2016 года № 26.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Решение вступило в силу 30.04.2016 - сайт Евразийского экономического союза.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42</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пунктами 16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года)и на основании </w:t>
      </w:r>
      <w:r>
        <w:rPr>
          <w:rFonts w:ascii="Times New Roman"/>
          <w:b w:val="false"/>
          <w:i w:val="false"/>
          <w:color w:val="000000"/>
          <w:sz w:val="28"/>
        </w:rPr>
        <w:t>Договора</w:t>
      </w:r>
      <w:r>
        <w:rPr>
          <w:rFonts w:ascii="Times New Roman"/>
          <w:b w:val="false"/>
          <w:i w:val="false"/>
          <w:color w:val="000000"/>
          <w:sz w:val="28"/>
        </w:rPr>
        <w:t xml:space="preserve"> о функционировании Таможенного союза в рамках многосторонней торговой системы от 19 мая 2011 года Коллегия Евразийской экономической комиссии </w:t>
      </w:r>
      <w:r>
        <w:rPr>
          <w:rFonts w:ascii="Times New Roman"/>
          <w:b/>
          <w:i w:val="false"/>
          <w:color w:val="000000"/>
          <w:sz w:val="28"/>
        </w:rPr>
        <w:t>решила:</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Утратил силу Решением Коллегии Евразийской экономической комиссии от 17.08.2021 </w:t>
      </w:r>
      <w:r>
        <w:rPr>
          <w:rFonts w:ascii="Times New Roman"/>
          <w:b w:val="false"/>
          <w:i w:val="false"/>
          <w:color w:val="00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решением Коллегии Евразийской экономической комиссии от 27.10.2020 </w:t>
      </w:r>
      <w:r>
        <w:rPr>
          <w:rFonts w:ascii="Times New Roman"/>
          <w:b w:val="false"/>
          <w:i w:val="false"/>
          <w:color w:val="00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Утратило силу решением Коллегии Евразийской экономической комиссии от 29.06.2021 </w:t>
      </w:r>
      <w:r>
        <w:rPr>
          <w:rFonts w:ascii="Times New Roman"/>
          <w:b w:val="false"/>
          <w:i w:val="false"/>
          <w:color w:val="000000"/>
          <w:sz w:val="28"/>
        </w:rPr>
        <w:t>№ 70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перечне</w:t>
      </w:r>
      <w:r>
        <w:rPr>
          <w:rFonts w:ascii="Times New Roman"/>
          <w:b w:val="false"/>
          <w:i w:val="false"/>
          <w:color w:val="000000"/>
          <w:sz w:val="28"/>
        </w:rPr>
        <w:t xml:space="preserve">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 утвержденном Решением Совета Евразийской экономической комиссии от 14 октября 2015 г. № 59:</w:t>
      </w:r>
    </w:p>
    <w:bookmarkEnd w:id="1"/>
    <w:bookmarkStart w:name="z6" w:id="2"/>
    <w:p>
      <w:pPr>
        <w:spacing w:after="0"/>
        <w:ind w:left="0"/>
        <w:jc w:val="both"/>
      </w:pPr>
      <w:r>
        <w:rPr>
          <w:rFonts w:ascii="Times New Roman"/>
          <w:b w:val="false"/>
          <w:i w:val="false"/>
          <w:color w:val="000000"/>
          <w:sz w:val="28"/>
        </w:rPr>
        <w:t>
      а) позиции с кодами 0303 54 100 0, 0303 54 900 0, 2008 11 100 0, 2008 11 910 0, 2008 11 960 0, 2008 11 980 0, 5702 32 900 0, 5702 39 000 0, 5702 50 900 0, 5702 92 100 0, 5702 92 900 0, 5702 99 000 0, 5704 10 000 0 и5705 00 300 0 ТН ВЭД ЕАЭС исключить;</w:t>
      </w:r>
    </w:p>
    <w:bookmarkEnd w:id="2"/>
    <w:bookmarkStart w:name="z7" w:id="3"/>
    <w:p>
      <w:pPr>
        <w:spacing w:after="0"/>
        <w:ind w:left="0"/>
        <w:jc w:val="both"/>
      </w:pPr>
      <w:r>
        <w:rPr>
          <w:rFonts w:ascii="Times New Roman"/>
          <w:b w:val="false"/>
          <w:i w:val="false"/>
          <w:color w:val="000000"/>
          <w:sz w:val="28"/>
        </w:rPr>
        <w:t xml:space="preserve">
      б) позиции согласно </w:t>
      </w:r>
      <w:r>
        <w:rPr>
          <w:rFonts w:ascii="Times New Roman"/>
          <w:b w:val="false"/>
          <w:i w:val="false"/>
          <w:color w:val="000000"/>
          <w:sz w:val="28"/>
        </w:rPr>
        <w:t>приложению № 2</w:t>
      </w:r>
      <w:r>
        <w:rPr>
          <w:rFonts w:ascii="Times New Roman"/>
          <w:b w:val="false"/>
          <w:i w:val="false"/>
          <w:color w:val="000000"/>
          <w:sz w:val="28"/>
        </w:rPr>
        <w:t xml:space="preserve"> исключить.</w:t>
      </w:r>
    </w:p>
    <w:bookmarkEnd w:id="3"/>
    <w:bookmarkStart w:name="z8" w:id="4"/>
    <w:p>
      <w:pPr>
        <w:spacing w:after="0"/>
        <w:ind w:left="0"/>
        <w:jc w:val="both"/>
      </w:pPr>
      <w:r>
        <w:rPr>
          <w:rFonts w:ascii="Times New Roman"/>
          <w:b w:val="false"/>
          <w:i w:val="false"/>
          <w:color w:val="000000"/>
          <w:sz w:val="28"/>
        </w:rPr>
        <w:t>
      5. Настоящее Решение, за исключением пунктов 1 – 3 и подпункта "б" пункта 4, вступает в силу по истечении 30 календарных дней с даты его официального опубликования и распространяется на правоотношения, возникшие с 11 января 2016 г.</w:t>
      </w:r>
    </w:p>
    <w:bookmarkEnd w:id="4"/>
    <w:p>
      <w:pPr>
        <w:spacing w:after="0"/>
        <w:ind w:left="0"/>
        <w:jc w:val="both"/>
      </w:pPr>
      <w:r>
        <w:rPr>
          <w:rFonts w:ascii="Times New Roman"/>
          <w:b w:val="false"/>
          <w:i w:val="false"/>
          <w:color w:val="000000"/>
          <w:sz w:val="28"/>
        </w:rPr>
        <w:t>
      Пункты 1 – 3 и подпункт "б" пункта 4 настоящего Решения вступают в силу с 1 сентября 2016 г.</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Саркисян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29 марта 2016 г. № 26</w:t>
            </w:r>
          </w:p>
        </w:tc>
      </w:tr>
    </w:tbl>
    <w:p>
      <w:pPr>
        <w:spacing w:after="0"/>
        <w:ind w:left="0"/>
        <w:jc w:val="both"/>
      </w:pPr>
      <w:r>
        <w:rPr>
          <w:rFonts w:ascii="Times New Roman"/>
          <w:b w:val="false"/>
          <w:i w:val="false"/>
          <w:color w:val="ff0000"/>
          <w:sz w:val="28"/>
        </w:rPr>
        <w:t xml:space="preserve">
      Сноска. Приложение 1 утратило силу Решением Коллегии Евразийской экономической комиссии от 17.08.2021 </w:t>
      </w:r>
      <w:r>
        <w:rPr>
          <w:rFonts w:ascii="Times New Roman"/>
          <w:b w:val="false"/>
          <w:i w:val="false"/>
          <w:color w:val="ff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29 марта 2016 г. № 26</w:t>
            </w:r>
          </w:p>
        </w:tc>
      </w:tr>
    </w:tbl>
    <w:bookmarkStart w:name="z12" w:id="5"/>
    <w:p>
      <w:pPr>
        <w:spacing w:after="0"/>
        <w:ind w:left="0"/>
        <w:jc w:val="left"/>
      </w:pPr>
      <w:r>
        <w:rPr>
          <w:rFonts w:ascii="Times New Roman"/>
          <w:b/>
          <w:i w:val="false"/>
          <w:color w:val="000000"/>
        </w:rPr>
        <w:t xml:space="preserve"> ПОЗИЦИИ,</w:t>
      </w:r>
      <w:r>
        <w:br/>
      </w:r>
      <w:r>
        <w:rPr>
          <w:rFonts w:ascii="Times New Roman"/>
          <w:b/>
          <w:i w:val="false"/>
          <w:color w:val="000000"/>
        </w:rPr>
        <w:t>исключаемые из перечня товаров, в отношении которых Республикой</w:t>
      </w:r>
      <w:r>
        <w:br/>
      </w:r>
      <w:r>
        <w:rPr>
          <w:rFonts w:ascii="Times New Roman"/>
          <w:b/>
          <w:i w:val="false"/>
          <w:color w:val="000000"/>
        </w:rPr>
        <w:t>Казахстан в соответствии с обязательствами, принятыми в</w:t>
      </w:r>
      <w:r>
        <w:br/>
      </w:r>
      <w:r>
        <w:rPr>
          <w:rFonts w:ascii="Times New Roman"/>
          <w:b/>
          <w:i w:val="false"/>
          <w:color w:val="000000"/>
        </w:rPr>
        <w:t>качестве условия присоединения к Всемирной торговой</w:t>
      </w:r>
      <w:r>
        <w:br/>
      </w:r>
      <w:r>
        <w:rPr>
          <w:rFonts w:ascii="Times New Roman"/>
          <w:b/>
          <w:i w:val="false"/>
          <w:color w:val="000000"/>
        </w:rPr>
        <w:t>организации, применяются ставки ввозных таможенных пошлин,</w:t>
      </w:r>
      <w:r>
        <w:br/>
      </w:r>
      <w:r>
        <w:rPr>
          <w:rFonts w:ascii="Times New Roman"/>
          <w:b/>
          <w:i w:val="false"/>
          <w:color w:val="000000"/>
        </w:rPr>
        <w:t>более низкие по сравнению со ставками пошлин</w:t>
      </w:r>
      <w:r>
        <w:br/>
      </w:r>
      <w:r>
        <w:rPr>
          <w:rFonts w:ascii="Times New Roman"/>
          <w:b/>
          <w:i w:val="false"/>
          <w:color w:val="000000"/>
        </w:rPr>
        <w:t>Единого таможенного тарифа Евразийского экономического союза, и</w:t>
      </w:r>
      <w:r>
        <w:br/>
      </w:r>
      <w:r>
        <w:rPr>
          <w:rFonts w:ascii="Times New Roman"/>
          <w:b/>
          <w:i w:val="false"/>
          <w:color w:val="000000"/>
        </w:rPr>
        <w:t>размеров таких ставок пошлин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ввозной таможенной пошлины </w:t>
            </w:r>
          </w:p>
          <w:p>
            <w:pPr>
              <w:spacing w:after="20"/>
              <w:ind w:left="20"/>
              <w:jc w:val="both"/>
            </w:pPr>
            <w:r>
              <w:rPr>
                <w:rFonts w:ascii="Times New Roman"/>
                <w:b w:val="false"/>
                <w:i w:val="false"/>
                <w:color w:val="000000"/>
                <w:sz w:val="20"/>
              </w:rPr>
              <w:t xml:space="preserve">
(в процентах от таможенной стоимости либо </w:t>
            </w:r>
          </w:p>
          <w:p>
            <w:pPr>
              <w:spacing w:after="20"/>
              <w:ind w:left="20"/>
              <w:jc w:val="both"/>
            </w:pPr>
            <w:r>
              <w:rPr>
                <w:rFonts w:ascii="Times New Roman"/>
                <w:b w:val="false"/>
                <w:i w:val="false"/>
                <w:color w:val="000000"/>
                <w:sz w:val="20"/>
              </w:rPr>
              <w:t>
в евро, либо в долларах США)</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калия (едкое кали)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пероксиды натрия или калия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2903 15 000 0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этилендихлорид (ISO) </w:t>
            </w:r>
          </w:p>
          <w:p>
            <w:pPr>
              <w:spacing w:after="20"/>
              <w:ind w:left="20"/>
              <w:jc w:val="both"/>
            </w:pPr>
            <w:r>
              <w:rPr>
                <w:rFonts w:ascii="Times New Roman"/>
                <w:b w:val="false"/>
                <w:i w:val="false"/>
                <w:color w:val="000000"/>
                <w:sz w:val="20"/>
              </w:rPr>
              <w:t>
(1,2-дихлорэтан)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1-хлор-2,3-эпоксипропан (эпихлоргидрин)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полиоксиэтилена (полиэтиленгликоля)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для цветной фотографии (полихромные)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более 2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 канцелярские или школьные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емкости перфорированные и аналогичные изделия, предназначенные для фильтрования воды на входах в дренажную систему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изготовленныеизлистовогоматериала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технических целей, предназначенные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технических целей, предназначенные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шорея с темно-красной древесиной, шорея с бледно-красной древесиной и шореябакау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энтандрофрагма цилиндрическая, кайяиворензис и хлорофора высокая, или африканское тиковое дерево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4403 49 350 0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аукумеяКлайна и энтандрофрагма полезная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обработанные или не обработанные строганием или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обработанные или не обработанные строганием или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4407 29 150 0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торцевые соединения, обработанные или не обработанные строганием или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палисандр Рио, палисандр Пара и бразильское розовое дерево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4407 29 250 0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4407 29 450 0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4407 29 610 0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лофира крылатая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4407 29 680 0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поверхностью, покрытойбумагой, пропитанноймеламином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поверхностью, покрытой декоративными слоистыми пластмассами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покрытые под высоким давлением декоративным ламинатом или бумагой, пропитанной меламиновой смолой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целлюлозная вата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25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беленые равномерно в массе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4808 40 000 1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мешочная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покрытия для пола на основе из бумаги или картона, нарезанные или не нарезанные по размеру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xml:space="preserve"> каждого слоя более 25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скатерти и салфетки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4818 50 000 0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и принадлежности к одежде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записные книжки, блокноты для писем и памятных записок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дневники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переплеты съемные (кроме обложек для книг), папки и скоросшиватели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4820 50 000 0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альбомы для образцов или коллекций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напольные покрытия на основе бумаги или картона, нарезанные по размеру или нет, не включенные в товарную позицию 4811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клеем или самоклеящаяся бумага или картон, не включенные в товарную позицию 4811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блоки углеродные для футеровки доменных печей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графита или других форм углерода, или смеси этих продуктов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45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45 мас.% или более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25 мас.%, но не более 50 мас.% графита или других форм углерода, или их смеси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995 частей золота на 1000 частей сплава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406,4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колючая из черных металлов; скрученная обручная сталь или одинарная плоская проволока, колючая или неколючая, свободно скрученная двойная проволока для ограждений, из черных металлов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сетки с шестиграннымиячейками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сетки с шестиграннымиячейками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7314 50 000 0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просечно-вытяжной лист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воздухонагреватели и распределители горячего воздуха (исключая их части), предназначенные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санитарно-техническое (исключая его части), предназначенное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7326 20 800 1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длягражданскихвоздушных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3 мм, но менее 6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полосы для жалюзи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полосы для жалюзи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длягражданскихвоздушных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длягражданскихвоздушных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длягражданскихвоздушных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холодильники-морозильники бытовые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8429 20 009 9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вибрационные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трамбовочные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длягражданскихвоздушных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постоянные магниты из агломерированного феррита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длягражданскихвоздушных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длягражданскихвоздушных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использующая ленту шириной не более 1,3 см и позволяющая вести запись или воспроизведение при скорости движения ленты не более 50 мм/с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длягражданскихвоздушных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черно-белого или другого монохромного изображения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8528 69 990 9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материалов товарных позиций 3901 – 3914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тракторы, управляемые рядом идущим водителем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9001 90 000 1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электронно-лучевые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9109 90 000 1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или диаметром не более 50 мм, предназначенные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керамики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9405 20 500 9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наборы осветительного оборудования типа используемого для украшения новогодних елок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9405 50 000 0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 лампы и осветительное оборудование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изделия для электрического осветительного оборудования (кроме прожекторов и ламп узконаправленного света)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изделий субпозиций 9405 10 или 9405 60, предназначенных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 недрагоценных металлов изделий субпозиций 9405 10 или 9405 60, предназначенных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игры с экраном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