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e0b" w14:textId="7c18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составы некоторых рабочих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января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21.01.2016 -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проекта международного договора о порядке и условиях устранения технических барьеров во взаимной торговле с третьими странами, утвержденный распоряжением Коллегии Евразийской экономической комиссии от 18 августа 2015 г. № 78,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33"/>
        <w:gridCol w:w="346"/>
        <w:gridCol w:w="864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Маматович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Ирэн Макеновна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нормирования и технического регулирования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Тургунбекович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ветеринарно-санитарной безопасности продовольствия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 Марат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Ассоциации поставщиков (производителей и дистрибьюторов)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Турдубеков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Улукбек Бактыбекович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ассоциации «Международный деловой совет»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Тураровна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Ассоциации поставщиков (производителей и дистрибьюторов)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Владиленовна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фитосанитарного надзора, семенного контроля и качества зерна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нормативного правового регулирования в сфере аккредитации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химизации, защиты растений и карантина Департамента растениеводства, химизации и защиты растений Министерства сельского хозяйства Российской Федерации.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проекта международного договора о принципах и подходах к гармонизации законодательства государств - членов Евразийского экономического союза в сфере государственного контроля (надзора) за соблюдением требований технических регламентов Евразийского экономического союза, утвержденный распоряжением Коллегии Евразийской экономической комиссии от 18 августа 2015 г. № 79,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3"/>
        <w:gridCol w:w="511"/>
        <w:gridCol w:w="822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Бубужан Камчыбековна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профилактики неинфекционных заболеваний и государственного санитарного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Маматович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Бейшеев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Дуйшенбекович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автомобильных дорог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технического контроля управления технической политики государственного предприятия «Национальная компания «Кыргыз темир жолу»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Нуритдин Сманович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Совета по развитию бизнеса и инвестициям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Кенешбек Джумаканович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Управления автомобильного и железнодорожного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Имашович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заместителя директора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Бектенович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дорожного хозяйства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 Кыйбатович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технической политики государственного предприятия «Национальная компания «Кыргыз темир жолу»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Махмутович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по промышленной безопасности Управления промышленной безопасности и горного надзора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 Джумабекович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технического регулирования и метрологии управления технической политики государственного предприятия «Национальная компания «Кыргыз темир жолу»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Кенешович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международного сотрудничества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Замирбек Асанбекович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внутреннего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Солтобаев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Талантбек Осмонович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государственного проектного института «Кыргыздортранспроект»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Турдубеков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Улукбек Бактыбекович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ассоциации «Международный деловой совет»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Владиленовна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фитосанитарного надзора, семенного контроля и качества зерна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5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обеспечения безопасности зерна, продуктов его переработки и семенного контроля Управления фитосанитарного надзора, семенного контроля и качества зерна Федеральной службы по ветеринарному и фитосанитарному надзору;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исключить из состава рабочей группы Юдина В.Е.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проекта международного договора 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союза, утвержденный распоряжением Коллегии Евразийской экономической комиссии от 18 августа 2015 г. № 80,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9"/>
        <w:gridCol w:w="576"/>
        <w:gridCol w:w="784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Алымбай Борубаевич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административной работы и регулирования перевозок Агентства гражданской авиации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 Молдогазиевна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 юридической фирмы «Colibri Law Firm»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Бюбюжан Камчыбековна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профилактики неинфекционных заболеваний и государственного санитарного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Маматович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Джусупова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Джаныл Джусуповна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генерального директора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Тургунбекович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ветеринарно-санитарной безопасности продовольствия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Орозбекова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Дамира Рыскулбековна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стратегического развития государственного предприятия «Кыргызпочтасы»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 Алишер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рынков, предприятий торговли и сферы услуг Кыргызстана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Токторалиев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Кенешбек Болотович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внутреннего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Жолдубаевич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внешних связей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Эшмуканбетова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 Абдыкалыевна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связи и информации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Владиленовна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фитосанитарного надзора, семенного контроля и качества зерна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нормативного правового регулирования в сфере аккредитации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Михайлович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отдела защиты прав субъектов предпринимательской деятельности при осуществлении государственного контроля и лицензирования Департамента государственного регулирования в экономике Министерства экономического развития Российской Федерации;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исключить из состава рабочей группы Мартакова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