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069" w14:textId="819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2.6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2016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1.7 раздела 2.6 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30), слова «из 0511 99 852 9» заменить словами «из 0511 91 909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