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b5d5" w14:textId="5f1b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примечание 8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мая 2016 года № 45.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17.06.2016 -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Абзац второй примечания 8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дополнить словами ", Колвинское нефтяное месторождение, Ичединское нефтяное месторождение".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