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c7d8" w14:textId="c13c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часов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2016 года № 51.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01.09.2016 -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в отношении отдельных видов часов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Примечания к </w:t>
      </w:r>
      <w:r>
        <w:rPr>
          <w:rFonts w:ascii="Times New Roman"/>
          <w:b w:val="false"/>
          <w:i w:val="false"/>
          <w:color w:val="000000"/>
          <w:sz w:val="28"/>
        </w:rPr>
        <w:t>Единому таможенному тарифу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дополнить примечаниями 27С – 29С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7%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таможенной стоимости, но не менее 2 евро за 1 шт.,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7%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таможенной стоимости, но не менее 1,5 евро за 1 шт., применяется с 01.09.2016 по 31.08.2017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7%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таможенной стоимости, но не менее 4 евро за 1 шт., применяется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01.09.2016 по 31.08.2017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сентября 2016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г. № 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механической индикацией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автоматическим подзаводом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