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bea5" w14:textId="e48b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2016 г. № 62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15 июля 2011 г. № 710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подпункте 2.6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слова «транспорта и» заменить словами «транспорта»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железнодорожного подвижного состава», утвержденный указанным Решением, дополнить позициями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176"/>
        <w:gridCol w:w="2252"/>
        <w:gridCol w:w="5375"/>
        <w:gridCol w:w="1204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«а» – «в», «д» – «м», «п», «у»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«ц» пункта 5, пункты 7, 12, 22 – 24, 28, 33, 39, 41 – 46,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– 52, 55, 58 – 63,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– 72, 74 – 76, 79,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и 95 статьи 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4, 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–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56286-2014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маневровые, работающие на сжиженном природном газе.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«а» – «в», «д» – «п», «у», «ц», «ш» пункта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12, 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– 25, 28 – 31, 38, 39, 41 – 46, 49 – 51, 55, 59 – 64, 68,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– 73, 75, 76, 79, 92, 95 и 96 статьи 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56287-2014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Газотурбовозы магистральные грузовые, работающие на сжиженном природном газе.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Перечне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железнодорожного подвижного состава» и осуществления оценки (подтверждения) соответствия продукции,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«(подтверждения) соответствия продукции» заменить словами «соответствия объектов технического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позиции 8 в графе 2 дополнить словами «подпункт «м» пункта 5 и пункт 60 статьи 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позиции 77 в графе 3 текст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«ГОСТ Р 55513-2013»;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позиции 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«подпункты «г» и «р» заменить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«подпункты «г», «д», «р» – «т» и «ц»;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текст перед словом «ГОСТ» дополнить словами «раздел 8, таблица 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позиции 85 в графе 2 слова «подпункты «и» и «д» заменить словами «подпункты «д» и «и»;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позиции 101: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текст после цифр «14» дополнить цифрами «, 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текст перед словом «ГОСТ» дополнить словами «раздел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позиции 131: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текст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«подпункт «м» пункта 5, пункты 39, 40, 59, 92 и 93 статьи 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«раздел 5» заменить словами «разделы 3 и 5, приложение 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 позиции 136 в графе 2 текст изложить в следующей редакции: «пункты 58, 59 и 64 статьи 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позицию 155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дополнить позициями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3704"/>
        <w:gridCol w:w="2347"/>
        <w:gridCol w:w="5490"/>
        <w:gridCol w:w="1230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«м» пункта 5, пункт 59 статьи 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32203-2013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Акустика. Измерение внешнего шума. Переоформление ГОСТ Р (ГОСТ Р 54061-2010)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«х»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5 статьи 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32700-2014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Методы контроля сцепляемости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«е»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5 и пункт 49 статьи 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32880-2014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 стояночный железнодорожного подвижного состава. Технические условия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29 статьи 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54959-2012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электросвязь. Поездная радиосвязь. Технические требования и методы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«в», «н» и «о» пункта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74 статьи 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55176.3.1-2012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оборудование железнодорожного транспорта. Часть 3-1. Подвижной состав. Требования и методы испытаний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Перечня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высокоскоростного железнодорожного транспорта» и осуществления оценки (подтверждения) соответствия продукции, утвержденного указанным Решением,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Перечня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инфраструктуры железнодорожного транспорта» и осуществления оценки (подтверждения) соответствия продукции, утвержденного указанным Решением, слова «(подтверждения) соответствия продукции» заменить словами «соответствия объектов технического регулирования».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