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a9c5" w14:textId="778a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7 апреля 2011 г. № 607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июня 2016 года № 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(приложение № 12 к Договору о Евразийском экономическом союзе от 29 мая 2014 года) и 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607 «О формах Единых ветеринарных сертификатов на ввозимые на таможенную территорию Евразийского экономического союза подконтрольные товары из третьих стран» изменения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июня 2016 г. № 64.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Решение Комиссии Таможенного союза от 7 апреля 2011 г. № 607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Дополнить пунктом 45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«45. Ветеринарный сертификат на экспортируемое на таможенную территорию Евразийского экономического союза непищевое сырье животного происхождения, предназначенное для производства кормов для непродуктивных домашних животных и пушных зверей (Форма № 45) (прилагается).».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Формы Единых ветеринарных сертификатов, утвержденные указанным Решением, дополнить ветеринарным сертификатом на экспортируемое на таможенную территорию Евразийского экономического союза непищевое сырье животного происхождения, предназначенное для производства кормов для непродуктивных домашних животных и пушных зверей (Форма № 45),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«Форма № 45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253"/>
        <w:gridCol w:w="1633"/>
        <w:gridCol w:w="2074"/>
        <w:gridCol w:w="1661"/>
        <w:gridCol w:w="2773"/>
        <w:gridCol w:w="3533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Описание поставки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1.5. Сертификат № _______________ 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1.1. Название и адрес грузоотправителя: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Ветеринарный сертификат на экспортируемое на таможенную территорию Евразийского экономического союза непищевое сырье животного происхождения, предназначенное для производства кормов для непродуктивных домашних животных и пушных зверей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1.2. Название и адрес грузополучателя: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1.3. Транспорт: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(№ вагона, автомашины, контейнера, рейса самолета, название судна)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1.6. Страна происхождения товара: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1.7. Страна, выдавшая сертификат: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1.8. Компетентное ведомство страны-экспортера: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1.9. Учреждение страны-экспортера, выдавшее сертификат: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1.10. Пункт пропуска товаров через таможенную границу: 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1.4. Страна(ы) транзита: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9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Идентификация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2.1. Наименование товара: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2.2. Дата выработки товара: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2.3. Упаковка: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2.4. Количество мест: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2.5. Вес нетто (кг):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2.6. Номер пломбы: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2.7. Маркировка: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2.8. Условия хранения и перевозки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</w:tr>
      <w:tr>
        <w:trPr>
          <w:trHeight w:val="193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Происхождение товара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3.1. Название, регистрационный номер и адрес предприятия: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боенское предприятие (убойный пункт):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мясоперерабатывающее предприятие: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3.2. Административно-территориальная единица:</w:t>
            </w:r>
          </w:p>
        </w:tc>
      </w:tr>
      <w:tr>
        <w:trPr>
          <w:trHeight w:val="14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Свидетельство о пригодности товара в корм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Я, нижеподписавшийся государственный/официальный ветеринарный врач, настоящим удостоверяю следующее: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 выдан на основе следующих доэкспортных сертификатов* (при наличии более 2 доэкспортных сертификатов прилагается список):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Дата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Административная территория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Регистрационный номер предприятия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 и количество (вес нетто) товара</w:t>
            </w:r>
          </w:p>
        </w:tc>
      </w:tr>
      <w:tr>
        <w:trPr>
          <w:trHeight w:val="1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4.1. Экспортируемое на таможенную территорию Евразийского экономического союза непищевое сырье животного происхождения, предназначенное для производства кормов для непродуктивных домашних животных и пушных зверей, получено при убое и переработке животных или птиц на боенских или мясоперерабатывающих предприятиях, в отношении которых не установлены какие-либо ветеринарно-санитарные ограничения и которые находятся под контролем ветеринарной службы.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4.2. Животные, от которых получено непищевое сырье животного происхождения, предназначенное для производства кормов для непродуктивных домашних животных и пушных зверей, подвергнуты предубойному ветеринарному осмотру,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 туши, головы и внутренние органы – послеубойной ветеринарно-санитарной экспертизе.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4.3. Непищевое сырье животного происхождения, предназначенное для производства кормов для непродуктивных домашних животных и пушных зверей, получено при убое и переработке животных, происходящих из хозяйств или административных территорий, официально свободных от следующих заразных болезней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всех животных (кроме птиц):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ящур – в течение последних 12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сибирская язва – в течение последних 20 дней в хозяйстве.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Крупный рогатый скот: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чума крупного рогатого скота, контагиозная плевропневмония (в случае экспорта легких) – в течение последних 24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губкообразная энцефалопатия крупного рогатого скота. Сырье происходит из стад, благополучных по губкообразной энцефалопатии крупного рогатого скота, и животные не принадлежат к потомству животных, больных губкообразной энцефалопатией крупного рогатого скота; для кормления животных не использовались белки, полученные от жвачных животных, за исключением компонентов, использование которых допускается Кодексом здоровья наземных животных МЭБ; животные перед убоем не были оглушены с помощью механизма, вводящего сжатый воздух или газ в черепную коробку животных, и не были подвергнуты проколу головного мозга; у туш животных материалы специфического риска были удалены в соответствии с рекомендациями Кодекса здоровья наземных животных МЭБ.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Овцы и козы: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скрепи овец – в соответствии с рекомендациями Кодекса здоровья наземных животных МЭБ;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чума мелких жвачных – в течение последних 36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чума крупного рогатого скота – в течение последних 24 месяцев на территории страны или административной территории в соответствии с регионализацией.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Свиньи: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африканская чума свиней – в течение последних 36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везикулярная болезнь свиней – в течение последних 24 месяцев на территории страны или административной территории в соответствии с регионализацией или в течение последних 9 месяцев на территории страны или административной территории в соответствии с регионализацией, где проводился «стэмпинг аут»;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классическая чума свиней – в течение последних 12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болезнь Ауески (псевдобешенство) – на территории страны в соответствии с рекомендациями Кодекса здоровья наземных животных МЭБ в случае ввоза голов и внутренних органов.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Птица: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грипп птиц, подлежащий в соответствии с Кодексом здоровья наземных животных МЭБ обязательной декларации, – в течение последних 12 месяцев на территории страны или административной территории или в течение последних 3 месяцев при проведении «стэмпинг аут» и отрицательных результатах эпизоотического контроля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болезнь Ньюкасла – в течение последних 12 месяцев на территории страны или административной территории или в течение последних 3 месяцев при проведении «стэмпинг аут» и отрицательных результатах эпизоотического контроля в соответствии с регионализацией.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Лошади: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африканская чума лошадей – в течение последних 24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сап – в течение последних 36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инфекционная анемия лошадей – в течение последних 3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эпизоотический лимфангоит – в течение последних 2 месяцев на территории хозяйства не было зарегистрировано случаев болезни.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Кролики: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геморрагическая болезнь кроликов – в течение последних 60 дней перед убоем в хозяйстве не было зарегистрировано случаев болезни.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Непищевое сырье животного происхождения, предназначенное для производства кормов для непродуктивных домашних животных и пушных зверей, получено из свиных туш, которые были исследованы с отрицательным результатом на трихинеллез или подвергнуты заморозке, как указано в таблице: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833"/>
              <w:gridCol w:w="3493"/>
            </w:tblGrid>
            <w:tr>
              <w:trPr>
                <w:trHeight w:val="375" w:hRule="atLeast"/>
              </w:trPr>
              <w:tc>
                <w:tcPr>
                  <w:tcW w:w="28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 (часов)</w:t>
                  </w:r>
                </w:p>
              </w:tc>
              <w:tc>
                <w:tcPr>
                  <w:tcW w:w="34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Температура (ҮC)</w:t>
                  </w:r>
                </w:p>
              </w:tc>
            </w:tr>
            <w:tr>
              <w:trPr>
                <w:trHeight w:val="240" w:hRule="atLeast"/>
              </w:trPr>
              <w:tc>
                <w:tcPr>
                  <w:tcW w:w="28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106</w:t>
                  </w:r>
                </w:p>
              </w:tc>
              <w:tc>
                <w:tcPr>
                  <w:tcW w:w="34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-18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8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82</w:t>
                  </w:r>
                </w:p>
              </w:tc>
              <w:tc>
                <w:tcPr>
                  <w:tcW w:w="34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-21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8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63</w:t>
                  </w:r>
                </w:p>
              </w:tc>
              <w:tc>
                <w:tcPr>
                  <w:tcW w:w="34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-23,5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8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48</w:t>
                  </w:r>
                </w:p>
              </w:tc>
              <w:tc>
                <w:tcPr>
                  <w:tcW w:w="34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-26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8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35</w:t>
                  </w:r>
                </w:p>
              </w:tc>
              <w:tc>
                <w:tcPr>
                  <w:tcW w:w="34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-29</w:t>
                  </w:r>
                </w:p>
              </w:tc>
            </w:tr>
            <w:tr>
              <w:trPr>
                <w:trHeight w:val="285" w:hRule="atLeast"/>
              </w:trPr>
              <w:tc>
                <w:tcPr>
                  <w:tcW w:w="28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22</w:t>
                  </w:r>
                </w:p>
              </w:tc>
              <w:tc>
                <w:tcPr>
                  <w:tcW w:w="34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-32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8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34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-35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8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Ң</w:t>
                  </w:r>
                </w:p>
              </w:tc>
              <w:tc>
                <w:tcPr>
                  <w:tcW w:w="34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-37</w:t>
                  </w:r>
                </w:p>
              </w:tc>
            </w:tr>
          </w:tbl>
          <w:p/>
        </w:tc>
      </w:tr>
      <w:tr>
        <w:trPr>
          <w:trHeight w:val="7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4.4. Непищевое сырье животного происхождения, предназначенное для производства кормов для непродуктивных домашних животных и пушных зверей, получено от туш: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 имеющих при послеубойной ветеринарно-санитарной экспертизе изменения, характерные для заразных болезней, поражения гельминтами, а также при отравлениях различными веществами;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подвергнутых дефростации в период хранения;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имеющих признаки порчи;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 имеющих температуру в толще мышцы выше минус 18 ҮС для замороженного непищевого мясного сырья и выше плюс 4 ҮС для охлажденного сырья.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4.5. Непищевое сырье животного происхождения, предназначенное для производства кормов для непродуктивных домашних животных и пушных зверей, отвечает следующим ветеринарно-санитарным требованиям: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общее микробное число, КОЕ/г – 5 х 106;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сальмонеллы в 25,0 г – не допускаются (только для непищевого сырья животного происхождения, предназначенного для кормления пушных зверей, которое перед кормлением животных не будет подвергаться термообработке);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энтеропатогенные типы кишечной палочки в 1,0 г – не допускаются;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свинец – не более 10,0 мг/кг;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кадмий – не более 0,5 мг/кг;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мышьяк – не более 2,0 мг/кг;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ртуть – не более 0,3 мг/кг.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Содержание цезия-137 и стронция-90 в непищевом сырье животного происхождения, предназначенном для производства кормов для непродуктивных домашних животных и пушных зверей, не должно превышать: цезия-137 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бк/кг; стронция-90 – 100 бк/кг.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4.6. Непищевое сырье животного происхождения, предназначенное для производства кормов для непродуктивных домашних животных и пушных зверей, имеет маркировку на упаковке или полиблоке. Этикетка наклеена на упаковку способом, исключающим возможность вторичного использования этикетки. В случае если конструкция упаковки не предотвращает ее несанкционированное вскрытие, этикетка размещена на упаковке таким образом, чтобы любое вскрытие упаковки приводило к нарушению целостности этикетки.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4.7. Упаковка, непосредственно контактирующая с непищевым сырьем животного происхождения, предназначенным для производства кормов для непродуктивных домашних животных и пушных зверей, одноразовая и соответствует требованиям Евразийского экономического союза.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4.8. Транспортное средство обработано и подготовлено в соответствии с правилами, принятыми в стране-экспортере.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04"/>
        <w:gridCol w:w="12096"/>
      </w:tblGrid>
      <w:tr>
        <w:trPr>
          <w:trHeight w:val="28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_______________                 Дата _______________               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государственного/официального ветеринарного врача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_Ф. И. О. и должность_______________________________________________________________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9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</w:tc>
        <w:tc>
          <w:tcPr>
            <w:tcW w:w="1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Подпись и печать должны отличаться цветом от бланка.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Ветеринарный сертификат оформляется на русском языке, а также на языке страны-экспортера и (или) английском языке.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Для государств – членов Европейского союза. При этом под доэкспортным сертификатом понимается сопроводительный документ (официальный сертификат), выданный сертифицирующим должностным лицом компетентного органа государства – члена Европейского союза для перемещения по территории Европейского союза и подтверждающий, что указанные в нем товары, подлежащие ветеринарному контролю (надзору), отвечают ветеринарно-санитарным требованиям Евразийского экономического союза.».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