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cf6f" w14:textId="8da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"Технический регламент на табачную продукцию" (ТР ТС 035/2014)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подпункта «в»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союза(приложение № 9 к Договору о Евразийском экономическом союзе от 29 мая 2014 года)и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«Технический регламент на табачную продукцию» (ТР ТС 035/2014).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66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продукции, в отношении которой подача таможенной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сопровождается представлением документа об оценке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«Технический регламент на табачную продукцию» (TP ТС 035/2014)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5"/>
        <w:gridCol w:w="1929"/>
        <w:gridCol w:w="2949"/>
        <w:gridCol w:w="3787"/>
      </w:tblGrid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(виды табачных изделий)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соответствия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2"/>
        <w:gridCol w:w="1924"/>
        <w:gridCol w:w="2947"/>
        <w:gridCol w:w="3787"/>
      </w:tblGrid>
      <w:tr>
        <w:trPr>
          <w:trHeight w:val="30" w:hRule="atLeast"/>
        </w:trPr>
        <w:tc>
          <w:tcPr>
            <w:tcW w:w="5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Сигары, сигариллы (сигариты), сигареты, кретек, папиросы, биди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2402 20 900 0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Табак курительный тонкорезаный, табак для кальяна, табак трубочный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2403 11 000 0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2403 19 100 0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2403 19 900 0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упаковке, предназначенной для продажи или первичной упаковки продукции, реализуемой конечному потребителю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8"/>
        <w:gridCol w:w="12542"/>
      </w:tblGrid>
      <w:tr>
        <w:trPr>
          <w:trHeight w:val="30" w:hRule="atLeast"/>
        </w:trPr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2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целей применения настоящего перечня необходимо пользоваться как наименованием продукции, так и кодом ТН ВЭД ЕАЭС.</w:t>
            </w:r>
          </w:p>
        </w:tc>
      </w:tr>
      <w:tr>
        <w:trPr>
          <w:trHeight w:val="30" w:hRule="atLeast"/>
        </w:trPr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Табачная продукция, на которую не распространяется технический регламент Таможенного союза «Технический регламент на табачную продукцию» (ТР ТС 035/2014)»: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образцы табачной продукции, ввозимые на территорию Евразийского экономического союза лабораториями, изготовителями табачных изделий и (или) импортерами (продавцами) и предназначенные для контроля качества и безопасности, для измерений в соответствии с международными стандартами, проведения межлабораторных сравнительных испытаний, измерений нормируемых параметров в соответствии с требованиями технических регламентов Евразийского экономического союза (Таможенного союза), калибровки оборудования, сравнительных тестов, проведения дегустаций, изучения дизайна;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образцы табачной продукции, ввозимые на территорию Евразийского экономического союза организаторами и (или) участниками международных выставок и ярмарок в качестве образцов и экспонатов;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некурительные табачные изделия.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