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6316" w14:textId="0966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января 2016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27.01.2016 -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Консультативного комитета по взаимодействию контролирующих органов на таможенной границе Евразийского экономического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75,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35"/>
        <w:gridCol w:w="654"/>
        <w:gridCol w:w="851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организации таможенного контроля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Гузик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Викторович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развития таможенной инфраструктуры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Куцко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Беларусь, заместитель главного государственного ветеринарного врача Республики Беларусь – заместитель главного государственного ветеринарного инспектора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Курмангазыевна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Александровна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отдела организации государственного контроля в пунктах пропуска и реализации пограничной политики Главного управления организации таможенного оформления и таможенного контроля Федеральной таможенной службы 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Швабаускене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Александровна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Федеральной службы по ветеринарному и фитосанитарному надзору;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указать новую должность члена Консультативного комитета от Республики Беларусь: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Владимирович 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государственной инспекции по карантину растений государственного учреждения «Главная государственная инспекция по семеноводству, карантину и защите растений» Министерства сельского хозяйства и продовольствия Республики Беларусь;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Ковальчука А.Н., Сасковца С.М., Ажибаеву Ж.Т, Ошакбаева Р.С., Саурина А.И. и Шкляева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