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db92" w14:textId="73b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компонентов, предназначенных для установки на транспортные средства, использующие природный газ в качестве моторного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июня 2016 года № 73.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вступает в силу 02.09.2016 -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Евразийского экономического союза дополнить примечанием 39С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39С)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02.09.2016 по 31.12.2020 включительно.".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2 сентября 2016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г. № 73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</w:t>
      </w:r>
      <w:r>
        <w:br/>
      </w:r>
      <w:r>
        <w:rPr>
          <w:rFonts w:ascii="Times New Roman"/>
          <w:b/>
          <w:i w:val="false"/>
          <w:color w:val="000000"/>
        </w:rPr>
        <w:t>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г. № 73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газовые форсунки для подачи топлива в цилиндры двигателей,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Бескодовая подсубпозиция после подсубпозиции 8409 91 000 1 ТН ВЭД ЕАЭС.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2016 г. № 73</w:t>
            </w:r>
          </w:p>
        </w:tc>
      </w:tr>
    </w:tbl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 Единого таможенного тарифа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газовые форсунки для подачи топлива в цилиндры двигателей, предназначенные для установки на транспортные средства, использующие природный газ в качестве моторного топлива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39С)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8409 91 000 8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