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4448" w14:textId="e954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15 июля 2011 г.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июня 2016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абзацах втором, третьем, пятом, седьмом и восьмом </w:t>
      </w:r>
      <w:r>
        <w:rPr>
          <w:rFonts w:ascii="Times New Roman"/>
          <w:b w:val="false"/>
          <w:i w:val="false"/>
          <w:color w:val="000000"/>
          <w:sz w:val="28"/>
        </w:rPr>
        <w:t>подпункта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Решения Комиссии Таможенного союза от 15 июля 2011 г. № 710 «О принятии технических регламентов Таможенного союза «О безопасности железнодорожного подвижного состава», «О безопасности высокоскоростного железнодорожного транспорта» и «О безопасности инфраструктуры железнодорожного транспорта» слова «1 августа 2016 года» заменить словами «2 августа 2017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