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5a36" w14:textId="5795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которые являются существенно важными для внутреннего рынка Евразийского экономического союза и в отношении которых в исключительных случаях могут быть введены временные запреты или количественные ограничения экспорта</w:t>
      </w:r>
    </w:p>
    <w:p>
      <w:pPr>
        <w:spacing w:after="0"/>
        <w:ind w:left="0"/>
        <w:jc w:val="both"/>
      </w:pPr>
      <w:r>
        <w:rPr>
          <w:rFonts w:ascii="Times New Roman"/>
          <w:b w:val="false"/>
          <w:i w:val="false"/>
          <w:color w:val="000000"/>
          <w:sz w:val="28"/>
        </w:rPr>
        <w:t>Решение Коллегии Евразийской экономической комиссии от 26 июля 2016 года № 83.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Решение вступает в силу 27.08.2016 - сайт Евразийского экономического союза.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товаров, которые являются существенно важными для внутреннего рынка Евразийского экономического союза и в отношении которых в исключительных случаях могут быть введены временные запреты или количественные ограничения экспорта.</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Решения Комиссии таможенного союза от 27 января 2010 г. №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декабря 2013 г. № 307 "О внесении изменений в Перечень товаров, являющихся существенно важными для внутреннего рынка таможенного союза, в отношении которых в исключительных случаях могут быть установлены временные ограничения или запреты экспорта".</w:t>
      </w:r>
    </w:p>
    <w:bookmarkStart w:name="z6"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Врио</w:t>
      </w:r>
      <w:r>
        <w:rPr>
          <w:rFonts w:ascii="Times New Roman"/>
          <w:b w:val="false"/>
          <w:i/>
          <w:color w:val="000000"/>
          <w:sz w:val="28"/>
        </w:rPr>
        <w:t xml:space="preserve"> Председателя Коллегии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Евразийской экономической комиссии         К. </w:t>
      </w:r>
      <w:r>
        <w:rPr>
          <w:rFonts w:ascii="Times New Roman"/>
          <w:b w:val="false"/>
          <w:i/>
          <w:color w:val="000000"/>
          <w:sz w:val="28"/>
        </w:rPr>
        <w:t>Минасян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26 июля 2016 г. № 83</w:t>
            </w:r>
          </w:p>
        </w:tc>
      </w:tr>
    </w:tbl>
    <w:bookmarkStart w:name="z8" w:id="4"/>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которые являются существенно важными для внутреннего</w:t>
      </w:r>
      <w:r>
        <w:br/>
      </w:r>
      <w:r>
        <w:rPr>
          <w:rFonts w:ascii="Times New Roman"/>
          <w:b/>
          <w:i w:val="false"/>
          <w:color w:val="000000"/>
        </w:rPr>
        <w:t>рынка Евразийского экономического союза и в отношении которых в</w:t>
      </w:r>
      <w:r>
        <w:br/>
      </w:r>
      <w:r>
        <w:rPr>
          <w:rFonts w:ascii="Times New Roman"/>
          <w:b/>
          <w:i w:val="false"/>
          <w:color w:val="000000"/>
        </w:rPr>
        <w:t>исключительных случаях могут быть введены временные запреты или</w:t>
      </w:r>
      <w:r>
        <w:br/>
      </w:r>
      <w:r>
        <w:rPr>
          <w:rFonts w:ascii="Times New Roman"/>
          <w:b/>
          <w:i w:val="false"/>
          <w:color w:val="000000"/>
        </w:rPr>
        <w:t>количественные ограничения экспорта</w:t>
      </w:r>
    </w:p>
    <w:bookmarkEnd w:id="4"/>
    <w:p>
      <w:pPr>
        <w:spacing w:after="0"/>
        <w:ind w:left="0"/>
        <w:jc w:val="both"/>
      </w:pPr>
      <w:r>
        <w:rPr>
          <w:rFonts w:ascii="Times New Roman"/>
          <w:b w:val="false"/>
          <w:i w:val="false"/>
          <w:color w:val="ff0000"/>
          <w:sz w:val="28"/>
        </w:rPr>
        <w:t xml:space="preserve">
      Сноска. Перечень с изменениями, внесенными решениями Коллегии Евразийской экономической комиссии от 16.10.2018 </w:t>
      </w:r>
      <w:r>
        <w:rPr>
          <w:rFonts w:ascii="Times New Roman"/>
          <w:b w:val="false"/>
          <w:i w:val="false"/>
          <w:color w:val="ff0000"/>
          <w:sz w:val="28"/>
        </w:rPr>
        <w:t>№ 164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31.03.2020 </w:t>
      </w:r>
      <w:r>
        <w:rPr>
          <w:rFonts w:ascii="Times New Roman"/>
          <w:b w:val="false"/>
          <w:i w:val="false"/>
          <w:color w:val="ff0000"/>
          <w:sz w:val="28"/>
        </w:rPr>
        <w:t>№ 42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8976"/>
      </w:tblGrid>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Баранина или козлятина свежая, охлажденная или замороженная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0703 10 110 0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Лук-севок</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0703 10 190 0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прочий</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0708 10 000 0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Горох (Pisum sativum) лущеный или нелущеный, свежий или охлажденный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сушеный, лущеный, очищенный от семенной кожуры или неочищенный, колотый или неколотый</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 прочая сушеная, лущеная, очищенная от семенной кожуры или неочищенная, колотая или неколотая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меслин</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1008 21 000 0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 семенное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1008 29 000 0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 прочее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1102 20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кукурузная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1102 90 100 0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ячменная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1102 90 300 0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овсяная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1102 90 700 0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ржаная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порошок, хлопья, гранулы картофельные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сушеного гороха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 дробленые или недробленые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1209 29 500 0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люпина для посева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1214 90 900 0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Люпин, гранулированный или негранулированный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нерафинированные или рафинированные, но без изменения химического состава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подсолнечное, сафлоровое или хлопковое и их фракции, нерафинированные или рафинированные, но без изменения химического состава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рапсовое (из рапса, или кользы) или горчичное и их фракции, нерафинированные или рафинированные, но без изменения химического состава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1515 21 </w:t>
            </w:r>
          </w:p>
          <w:p>
            <w:pPr>
              <w:spacing w:after="20"/>
              <w:ind w:left="20"/>
              <w:jc w:val="both"/>
            </w:pPr>
            <w:r>
              <w:rPr>
                <w:rFonts w:ascii="Times New Roman"/>
                <w:b w:val="false"/>
                <w:i w:val="false"/>
                <w:color w:val="000000"/>
                <w:sz w:val="20"/>
              </w:rPr>
              <w:t>
1515 29</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кукурузное и его фракции, нерафинированные или рафинированные, но без изменения химического состава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Пригодные для употребления в пищу смеси или готовые продукты из животных или растительных жиров или масел или фракций различных жиров или масел группы 15 ТН ВЭД ЕАЭС</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Непригодные для употребления в пищу смеси или готовые продукты из животных или растительных жиров или масел или фракций различных жиров или масел группы 15 ТН ВЭД ЕАЭС</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1904 90 800 0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гречки</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соевого масла, немолотые или молотые, негранулированные или гранулированные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2306 30 000 0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подсолнечника, немолотые или молотые, негранулированные или гранулированные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2306 41 000 0</w:t>
            </w:r>
          </w:p>
          <w:p>
            <w:pPr>
              <w:spacing w:after="20"/>
              <w:ind w:left="20"/>
              <w:jc w:val="both"/>
            </w:pPr>
            <w:r>
              <w:rPr>
                <w:rFonts w:ascii="Times New Roman"/>
                <w:b w:val="false"/>
                <w:i w:val="false"/>
                <w:color w:val="000000"/>
                <w:sz w:val="20"/>
              </w:rPr>
              <w:t>
2306 49 000 0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рапса, или кользы, немолотые или молотые, негранулированные или гранулированные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p>
          <w:p>
            <w:pPr>
              <w:spacing w:after="20"/>
              <w:ind w:left="20"/>
              <w:jc w:val="both"/>
            </w:pPr>
            <w:r>
              <w:rPr>
                <w:rFonts w:ascii="Times New Roman"/>
                <w:b w:val="false"/>
                <w:i w:val="false"/>
                <w:color w:val="000000"/>
                <w:sz w:val="20"/>
              </w:rPr>
              <w:t>
2710 19 150 0</w:t>
            </w:r>
          </w:p>
          <w:p>
            <w:pPr>
              <w:spacing w:after="20"/>
              <w:ind w:left="20"/>
              <w:jc w:val="both"/>
            </w:pPr>
            <w:r>
              <w:rPr>
                <w:rFonts w:ascii="Times New Roman"/>
                <w:b w:val="false"/>
                <w:i w:val="false"/>
                <w:color w:val="000000"/>
                <w:sz w:val="20"/>
              </w:rPr>
              <w:t>
2710 19 210 0</w:t>
            </w:r>
          </w:p>
          <w:p>
            <w:pPr>
              <w:spacing w:after="20"/>
              <w:ind w:left="20"/>
              <w:jc w:val="both"/>
            </w:pPr>
            <w:r>
              <w:rPr>
                <w:rFonts w:ascii="Times New Roman"/>
                <w:b w:val="false"/>
                <w:i w:val="false"/>
                <w:color w:val="000000"/>
                <w:sz w:val="20"/>
              </w:rPr>
              <w:t>
2710 19 250 0</w:t>
            </w:r>
          </w:p>
          <w:p>
            <w:pPr>
              <w:spacing w:after="20"/>
              <w:ind w:left="20"/>
              <w:jc w:val="both"/>
            </w:pPr>
            <w:r>
              <w:rPr>
                <w:rFonts w:ascii="Times New Roman"/>
                <w:b w:val="false"/>
                <w:i w:val="false"/>
                <w:color w:val="000000"/>
                <w:sz w:val="20"/>
              </w:rPr>
              <w:t>
2710 19 290 0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дистилляты, за исключением содержащих биодизель и отработанных нефтепродуктов</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w:t>
            </w:r>
          </w:p>
          <w:p>
            <w:pPr>
              <w:spacing w:after="20"/>
              <w:ind w:left="20"/>
              <w:jc w:val="both"/>
            </w:pPr>
            <w:r>
              <w:rPr>
                <w:rFonts w:ascii="Times New Roman"/>
                <w:b w:val="false"/>
                <w:i w:val="false"/>
                <w:color w:val="000000"/>
                <w:sz w:val="20"/>
              </w:rPr>
              <w:t>
2710 19 550</w:t>
            </w:r>
          </w:p>
          <w:p>
            <w:pPr>
              <w:spacing w:after="20"/>
              <w:ind w:left="20"/>
              <w:jc w:val="both"/>
            </w:pPr>
            <w:r>
              <w:rPr>
                <w:rFonts w:ascii="Times New Roman"/>
                <w:b w:val="false"/>
                <w:i w:val="false"/>
                <w:color w:val="000000"/>
                <w:sz w:val="20"/>
              </w:rPr>
              <w:t>
2710 19 620</w:t>
            </w:r>
          </w:p>
          <w:p>
            <w:pPr>
              <w:spacing w:after="20"/>
              <w:ind w:left="20"/>
              <w:jc w:val="both"/>
            </w:pPr>
            <w:r>
              <w:rPr>
                <w:rFonts w:ascii="Times New Roman"/>
                <w:b w:val="false"/>
                <w:i w:val="false"/>
                <w:color w:val="000000"/>
                <w:sz w:val="20"/>
              </w:rPr>
              <w:t>
2710 19 640</w:t>
            </w:r>
          </w:p>
          <w:p>
            <w:pPr>
              <w:spacing w:after="20"/>
              <w:ind w:left="20"/>
              <w:jc w:val="both"/>
            </w:pPr>
            <w:r>
              <w:rPr>
                <w:rFonts w:ascii="Times New Roman"/>
                <w:b w:val="false"/>
                <w:i w:val="false"/>
                <w:color w:val="000000"/>
                <w:sz w:val="20"/>
              </w:rPr>
              <w:t>
2710 19 660</w:t>
            </w:r>
          </w:p>
          <w:p>
            <w:pPr>
              <w:spacing w:after="20"/>
              <w:ind w:left="20"/>
              <w:jc w:val="both"/>
            </w:pPr>
            <w:r>
              <w:rPr>
                <w:rFonts w:ascii="Times New Roman"/>
                <w:b w:val="false"/>
                <w:i w:val="false"/>
                <w:color w:val="000000"/>
                <w:sz w:val="20"/>
              </w:rPr>
              <w:t>
2710 19 680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Топлива жидкие, за исключением содержащих биодизель и отработанных нефтепродуктов</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2710 20 310</w:t>
            </w:r>
          </w:p>
          <w:p>
            <w:pPr>
              <w:spacing w:after="20"/>
              <w:ind w:left="20"/>
              <w:jc w:val="both"/>
            </w:pPr>
            <w:r>
              <w:rPr>
                <w:rFonts w:ascii="Times New Roman"/>
                <w:b w:val="false"/>
                <w:i w:val="false"/>
                <w:color w:val="000000"/>
                <w:sz w:val="20"/>
              </w:rPr>
              <w:t>
2710 20 350</w:t>
            </w:r>
          </w:p>
          <w:p>
            <w:pPr>
              <w:spacing w:after="20"/>
              <w:ind w:left="20"/>
              <w:jc w:val="both"/>
            </w:pPr>
            <w:r>
              <w:rPr>
                <w:rFonts w:ascii="Times New Roman"/>
                <w:b w:val="false"/>
                <w:i w:val="false"/>
                <w:color w:val="000000"/>
                <w:sz w:val="20"/>
              </w:rPr>
              <w:t>
2710 20 370</w:t>
            </w:r>
          </w:p>
          <w:p>
            <w:pPr>
              <w:spacing w:after="20"/>
              <w:ind w:left="20"/>
              <w:jc w:val="both"/>
            </w:pPr>
            <w:r>
              <w:rPr>
                <w:rFonts w:ascii="Times New Roman"/>
                <w:b w:val="false"/>
                <w:i w:val="false"/>
                <w:color w:val="000000"/>
                <w:sz w:val="20"/>
              </w:rPr>
              <w:t>
2710 20 390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Топлива жидкие, содержащие биодизель, за исключением отработанных нефтепродуктов</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2710 20 900 0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нефтепродукты, содержащие биодизель, за исключением отработанных нефтепродуктов</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Необработанные шкуры свиней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группе 41 ТН ВЭД ЕАЭС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из шкур свиней, без шерстного или волосяного покрова, двоеная или недвоеная, но без дальнейшей обработки, во влажном состоянии (включая хромированный полуфабрикат)</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4106 32 000 0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из шкур свиней, без шерстного или волосяного покрова, двоеная или недвоеная, но без дальнейшей обработки, в сухом состоянии (краст)</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топливная в виде бревен, поленьев, ветвей, вязанок хвороста или в аналогичных видах; древесина в виде щепок или стружки; опилки и древесные отходы и скрап, неагломерированные или агломерированные в виде бревен, брикетов, гранул или в аналогичных видах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Шпалы деревянные для железнодорожных или трамвайных путей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Регенерируемые бумага или картон (макулатура и отходы)</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5301 21 000 0 </w:t>
            </w:r>
          </w:p>
          <w:p>
            <w:pPr>
              <w:spacing w:after="20"/>
              <w:ind w:left="20"/>
              <w:jc w:val="both"/>
            </w:pPr>
            <w:r>
              <w:rPr>
                <w:rFonts w:ascii="Times New Roman"/>
                <w:b w:val="false"/>
                <w:i w:val="false"/>
                <w:color w:val="000000"/>
                <w:sz w:val="20"/>
              </w:rPr>
              <w:t>
5301 29 000 0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 мятый, трепаный, чесаный или обработанный каким-либо другим способом, но не подвергнутый прядению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никелевые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цинковые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вольфрама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8102 97 000 0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молибдена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8103 30 000 0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тантала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магния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кобальта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необработанный; отходы и лом; порошки</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8107 30 000 0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кадмия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титана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8109 30 000 0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циркония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8110 20 000 0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сурьмы</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8111 00 190 0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марганца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8112 22 000 0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хрома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целей настоящего перечня необходимо руководствоваться</w:t>
      </w:r>
    </w:p>
    <w:p>
      <w:pPr>
        <w:spacing w:after="0"/>
        <w:ind w:left="0"/>
        <w:jc w:val="both"/>
      </w:pPr>
      <w:r>
        <w:rPr>
          <w:rFonts w:ascii="Times New Roman"/>
          <w:b w:val="false"/>
          <w:i w:val="false"/>
          <w:color w:val="000000"/>
          <w:sz w:val="28"/>
        </w:rPr>
        <w:t>
      как кодом ТН ВЭД ЕАЭС, так и наименованием товара.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