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3d334" w14:textId="f63d3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состав рабочей группы по формированию общих подходов к регулированию обращения медицинских изделий в рамках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26 января 2016 года №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Решение вступило в силу 08.02.2016 - сайт Евразийского экономического союза.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состав рабочей группы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формированию общих подходов к регулированию обращения медицинских изделий в рамках Евразийского экономического союза, утвержденный распоряжением Коллегии Евразийской экономической комиссии от 9 июня 2015 г. № 51,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включить в состав рабочей группы следующих лиц: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207"/>
        <w:gridCol w:w="421"/>
        <w:gridCol w:w="8372"/>
      </w:tblGrid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Республики Беларусь</w:t>
            </w:r>
          </w:p>
        </w:tc>
      </w:tr>
      <w:tr>
        <w:trPr>
          <w:trHeight w:val="30" w:hRule="atLeast"/>
        </w:trPr>
        <w:tc>
          <w:tcPr>
            <w:tcW w:w="5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Шумко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Татьяна Анатольевна</w:t>
            </w:r>
          </w:p>
        </w:tc>
        <w:tc>
          <w:tcPr>
            <w:tcW w:w="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сектора Республиканского унитарного предприятия «Белорусский государственный институт метрологии» Государственного комитета по стандартизации Республики Беларусь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Республики Казахстан</w:t>
            </w:r>
          </w:p>
        </w:tc>
      </w:tr>
      <w:tr>
        <w:trPr>
          <w:trHeight w:val="30" w:hRule="atLeast"/>
        </w:trPr>
        <w:tc>
          <w:tcPr>
            <w:tcW w:w="5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Дангилова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Асель Сагидоллаевна</w:t>
            </w:r>
          </w:p>
        </w:tc>
        <w:tc>
          <w:tcPr>
            <w:tcW w:w="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 Департамента экономической интеграции Национальной палаты предпринимателей Республики Казахстан «Атамекен»</w:t>
            </w:r>
          </w:p>
        </w:tc>
      </w:tr>
      <w:tr>
        <w:trPr>
          <w:trHeight w:val="30" w:hRule="atLeast"/>
        </w:trPr>
        <w:tc>
          <w:tcPr>
            <w:tcW w:w="5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Еликбаев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Куаныш Нурланович</w:t>
            </w:r>
          </w:p>
        </w:tc>
        <w:tc>
          <w:tcPr>
            <w:tcW w:w="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управления по вопросам функционирования ЕврАзЭС и Таможенного союза Департамента международной экономической интеграции Министерства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5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Нурхан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Сабина Акедилкызы</w:t>
            </w:r>
          </w:p>
        </w:tc>
        <w:tc>
          <w:tcPr>
            <w:tcW w:w="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эксперт управления по вопросам функционирования ЕврАзЭС и Таможенного союза Департамента международной экономической интеграции Министерства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Кыргызской Республики</w:t>
            </w:r>
          </w:p>
        </w:tc>
      </w:tr>
      <w:tr>
        <w:trPr>
          <w:trHeight w:val="75" w:hRule="atLeast"/>
        </w:trPr>
        <w:tc>
          <w:tcPr>
            <w:tcW w:w="5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Абалиева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Айнура Имамазановна</w:t>
            </w:r>
          </w:p>
        </w:tc>
        <w:tc>
          <w:tcPr>
            <w:tcW w:w="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специалист Комитета по медицинской технике Департамента лекарственного обеспечения и медицинской техники при Министерстве здравоохранения Кыргызской Республики </w:t>
            </w:r>
          </w:p>
        </w:tc>
      </w:tr>
      <w:tr>
        <w:trPr>
          <w:trHeight w:val="30" w:hRule="atLeast"/>
        </w:trPr>
        <w:tc>
          <w:tcPr>
            <w:tcW w:w="5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Джусупова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Джаныл Джусуповна </w:t>
            </w:r>
          </w:p>
        </w:tc>
        <w:tc>
          <w:tcPr>
            <w:tcW w:w="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 заместитель генерального директора Департамента лекарственного обеспечения и медицинской техники при Министерстве здравоохранения Кыргызской Республики</w:t>
            </w:r>
          </w:p>
        </w:tc>
      </w:tr>
      <w:tr>
        <w:trPr>
          <w:trHeight w:val="30" w:hRule="atLeast"/>
        </w:trPr>
        <w:tc>
          <w:tcPr>
            <w:tcW w:w="5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 Лазаревич</w:t>
            </w:r>
          </w:p>
        </w:tc>
        <w:tc>
          <w:tcPr>
            <w:tcW w:w="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сектором рационального использования медицинской техники Департамента лекарственного обеспечения и медицинской техники при Министерстве здравоохранения Кыргызской Республики</w:t>
            </w:r>
          </w:p>
        </w:tc>
      </w:tr>
      <w:tr>
        <w:trPr>
          <w:trHeight w:val="30" w:hRule="atLeast"/>
        </w:trPr>
        <w:tc>
          <w:tcPr>
            <w:tcW w:w="5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Владислав Владимирович</w:t>
            </w:r>
          </w:p>
        </w:tc>
        <w:tc>
          <w:tcPr>
            <w:tcW w:w="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Комитета по медицинской технике Департамента лекарственного обеспечения и медицинской техники при Министерстве здравоохранения Кыргызской Республики</w:t>
            </w:r>
          </w:p>
        </w:tc>
      </w:tr>
      <w:tr>
        <w:trPr>
          <w:trHeight w:val="30" w:hRule="atLeast"/>
        </w:trPr>
        <w:tc>
          <w:tcPr>
            <w:tcW w:w="5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Урмамбетова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Жумакан Самыйбековна</w:t>
            </w:r>
          </w:p>
        </w:tc>
        <w:tc>
          <w:tcPr>
            <w:tcW w:w="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заведующая отделом сертификации Департамента лекарственного обеспечения и медицинской техники при Министерстве здравоохранения Кыргызской Республики;</w:t>
            </w:r>
          </w:p>
        </w:tc>
      </w:tr>
    </w:tbl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исключить из состава рабочей группы Жанабергенову М.А. и Нугуспанова А.М.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распоряжение вступает в силу по истечении 10 календарных дней с даты его опубликования на официальном сайте Евразийского экономического союза в информационно-телекоммуникационной сети «Интернет».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 В. Христенко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