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037" w14:textId="9177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тарифной квоты в отношении отдельных видов риса длиннозерного, происходящего из Социалистической Республики Вьетнам и ввозимого в 2017 году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05.10.2016 - сайт Евразийского экономического союза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Установить объемы тарифной квоты в отношении отдельных видов риса длиннозерного, происходящего из Социалистической Республики Вьетнам и ввозимого в 2017 году на территории государств – членов Евразийского экономического союза (далее – государства-члены)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соответственно – рис длиннозерный, тарифная квота),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Государствам-членам: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поручить уполномоченным органам исполнительной власти осуществлять выдачу лицензий на ввоз риса длиннозерного.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Просить государства-члены проинформировать Евразийскую экономическую комиссию по результатам первого полугодия 2017 г. о выбранной части установленных в соответствии с пунктом 1 настоящего Решения объемов тарифной квоты, а также о прогнозах по выборке установленных объемов тарифной квоты до конца 2017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независимо от положений абзаца первого настоящего пункта представить при необходимости не позднее 1 июня 2017 г. на рассмотрение Евразийской экономической комиссии предложения о внесении изменений в настоящее Решение в части распределения невыбранной части установленных объемов тарифной квоты между государствами-членами.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2016 г.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в отношении отдельных видов риса длиннозерного, происходящего из Социалистической Республики Вьетнам и ввозимого в 2017 году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3391"/>
        <w:gridCol w:w="909"/>
        <w:gridCol w:w="1873"/>
        <w:gridCol w:w="910"/>
        <w:gridCol w:w="910"/>
        <w:gridCol w:w="1875"/>
      </w:tblGrid>
      <w:tr>
        <w:trPr>
          <w:trHeight w:val="30" w:hRule="atLeast"/>
        </w:trPr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  <w:bookmarkEnd w:id="10"/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  <w:bookmarkEnd w:id="11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8 974,0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  <w:bookmarkEnd w:id="12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