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d6d4" w14:textId="521d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Евразийской экономической комиссии по проведению оценки регулирующего воздействия проектов решений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26 января 2016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08.02.2016 -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состав рабочей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 по проведению оценки регулирующего воздействия проектов решений Евразийской экономической комиссии, утвержденный Решением Коллегии Евразийской экономической комиссии от 31 марта 2015 г. № 25,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рабочей группы следующих лиц: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0"/>
        <w:gridCol w:w="895"/>
        <w:gridCol w:w="8425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Жыргалбек Кумарович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Секретариата члена Коллегии (Министра)</w:t>
            </w:r>
          </w:p>
        </w:tc>
      </w:tr>
      <w:tr>
        <w:trPr>
          <w:trHeight w:val="30" w:hRule="atLeast"/>
        </w:trPr>
        <w:tc>
          <w:tcPr>
            <w:tcW w:w="4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Рашидовна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макроэкономической политики</w:t>
            </w:r>
          </w:p>
        </w:tc>
      </w:tr>
      <w:tr>
        <w:trPr>
          <w:trHeight w:val="30" w:hRule="atLeast"/>
        </w:trPr>
        <w:tc>
          <w:tcPr>
            <w:tcW w:w="4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Курбаналиевич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Секретариата члена Коллегии (Министра)</w:t>
            </w:r>
          </w:p>
        </w:tc>
      </w:tr>
      <w:tr>
        <w:trPr>
          <w:trHeight w:val="30" w:hRule="atLeast"/>
        </w:trPr>
        <w:tc>
          <w:tcPr>
            <w:tcW w:w="4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Хайдарова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Дулатовна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координаторов бизнес-сообщества каждого государства – члена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Кыдырбаев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Улук Асанкарыевич 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секретариата Национального Альянса Бизнес-Ассоциаций Кыргызской Республики </w:t>
            </w:r>
          </w:p>
        </w:tc>
      </w:tr>
      <w:tr>
        <w:trPr>
          <w:trHeight w:val="30" w:hRule="atLeast"/>
        </w:trPr>
        <w:tc>
          <w:tcPr>
            <w:tcW w:w="4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Чемерко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Геннадий Николаевич 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Республиканской ассоциации предприятий промышленности БелАПП;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новую должность члена рабочей группы: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04"/>
        <w:gridCol w:w="770"/>
        <w:gridCol w:w="8626"/>
      </w:tblGrid>
      <w:tr>
        <w:trPr>
          <w:trHeight w:val="30" w:hRule="atLeast"/>
        </w:trPr>
        <w:tc>
          <w:tcPr>
            <w:tcW w:w="4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Умытбаев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Алтаевич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Представительства Национальной палаты предпринимателей Республики Казахстан «Атамекен» в Российской Федерации;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рабочей группы Винника В.Т., Липина А.С., Ячеистову Н.И.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 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