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fd2e" w14:textId="836f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января 2016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08.02.2016 -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 Консультативного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40"/>
        <w:gridCol w:w="880"/>
        <w:gridCol w:w="8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Апсеметович </w:t>
            </w:r>
          </w:p>
        </w:tc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4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Курбаналиевич</w:t>
            </w:r>
          </w:p>
        </w:tc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4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</w:tc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4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Шаршенбекович </w:t>
            </w:r>
          </w:p>
        </w:tc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Станиславович</w:t>
            </w:r>
          </w:p>
        </w:tc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Валентиновна</w:t>
            </w:r>
          </w:p>
        </w:tc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Центрального банка Российской Федерации;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Абылкасымову М.Е., Моисеева А.В. и Иванову Н.Ю.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