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edc4" w14:textId="affe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об объемах продажи (покупки) денежных средств, поступивших на счета в иностранной валюте государств – членов Евразийского экономического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4 октября 2016 года № 111. Утратило силу решением Коллегии Евразийской экономической комиссии от 13 июля 2022 года № 101.</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13.07.2022 </w:t>
      </w:r>
      <w:r>
        <w:rPr>
          <w:rFonts w:ascii="Times New Roman"/>
          <w:b w:val="false"/>
          <w:i w:val="false"/>
          <w:color w:val="ff0000"/>
          <w:sz w:val="28"/>
        </w:rPr>
        <w:t>№ 101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w:t>
      </w:r>
      <w:r>
        <w:rPr>
          <w:rFonts w:ascii="Times New Roman"/>
          <w:b w:val="false"/>
          <w:i w:val="false"/>
          <w:color w:val="000000"/>
          <w:sz w:val="28"/>
        </w:rPr>
        <w:t>приложение № 3</w:t>
      </w:r>
      <w:r>
        <w:rPr>
          <w:rFonts w:ascii="Times New Roman"/>
          <w:b w:val="false"/>
          <w:i w:val="false"/>
          <w:color w:val="000000"/>
          <w:sz w:val="28"/>
        </w:rPr>
        <w:t xml:space="preserve"> к Договору о Евразийском экономическом союзе от 29 мая 2014 года) и руководствуясь Решением Коллегии Евразийской экономической комиссии от 6 ноября 2014 г. № 200, Коллегия Евразийской экономической комиссии решила:</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об объемах продажи (покупки) денежных средств, поступивших на счета в иностранной валюте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об объемах продажи (покупки) денежных средств, поступивших на счета в иностранной валюте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об объемах продажи (покупки) денежных средств, поступивших на счета в иностранной валюте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"Формирование, ведение и использование базы данных об объемах продажи (покупки) денежных средств, поступивших на счета в иностранной валюте государств – членов Евразийского экономического союза".</w:t>
      </w:r>
    </w:p>
    <w:bookmarkStart w:name="z7" w:id="2"/>
    <w:p>
      <w:pPr>
        <w:spacing w:after="0"/>
        <w:ind w:left="0"/>
        <w:jc w:val="both"/>
      </w:pPr>
      <w:r>
        <w:rPr>
          <w:rFonts w:ascii="Times New Roman"/>
          <w:b w:val="false"/>
          <w:i w:val="false"/>
          <w:color w:val="000000"/>
          <w:sz w:val="28"/>
        </w:rPr>
        <w:t>
      2. Установить, что:</w:t>
      </w:r>
    </w:p>
    <w:bookmarkEnd w:id="2"/>
    <w:p>
      <w:pPr>
        <w:spacing w:after="0"/>
        <w:ind w:left="0"/>
        <w:jc w:val="both"/>
      </w:pPr>
      <w:r>
        <w:rPr>
          <w:rFonts w:ascii="Times New Roman"/>
          <w:b w:val="false"/>
          <w:i w:val="false"/>
          <w:color w:val="000000"/>
          <w:sz w:val="28"/>
        </w:rPr>
        <w:t>
      а) информационное взаимодействие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об объемах продажи (покупки) денежных средств, поступивших на счета в иностранной валюте государств – членов Евразийского экономического союза" осуществляется с применением электронной цифровой подписи (электронной подписи);</w:t>
      </w:r>
    </w:p>
    <w:p>
      <w:pPr>
        <w:spacing w:after="0"/>
        <w:ind w:left="0"/>
        <w:jc w:val="both"/>
      </w:pPr>
      <w:r>
        <w:rPr>
          <w:rFonts w:ascii="Times New Roman"/>
          <w:b w:val="false"/>
          <w:i w:val="false"/>
          <w:color w:val="000000"/>
          <w:sz w:val="28"/>
        </w:rPr>
        <w:t>
      б) разработка технических схем структур электронных документов и сведений, предусмотренных Описанием, утвержденным настоящим Решением, и обеспечение их размещения в реестре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осуществляются департаментом Евразийской экономической комиссии, в компетенцию которого входит координация работ по созданию и развитию интегрированной информационной системы Евразийского экономического союза.</w:t>
      </w:r>
    </w:p>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Коллегии Евразийской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Саркисян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4 октября 2016 года № 111</w:t>
            </w:r>
          </w:p>
        </w:tc>
      </w:tr>
    </w:tbl>
    <w:bookmarkStart w:name="z9" w:id="3"/>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об объемах продажи (покупки) денежных средств, поступивших на счета в иностранной валюте государств – членов Евразийского экономического союза"</w:t>
      </w:r>
      <w:r>
        <w:br/>
      </w:r>
      <w:r>
        <w:rPr>
          <w:rFonts w:ascii="Times New Roman"/>
          <w:b/>
          <w:i w:val="false"/>
          <w:color w:val="000000"/>
        </w:rPr>
        <w:t>I. Общие положения</w:t>
      </w:r>
    </w:p>
    <w:bookmarkEnd w:id="3"/>
    <w:bookmarkStart w:name="z11" w:id="4"/>
    <w:p>
      <w:pPr>
        <w:spacing w:after="0"/>
        <w:ind w:left="0"/>
        <w:jc w:val="both"/>
      </w:pPr>
      <w:r>
        <w:rPr>
          <w:rFonts w:ascii="Times New Roman"/>
          <w:b w:val="false"/>
          <w:i w:val="false"/>
          <w:color w:val="000000"/>
          <w:sz w:val="28"/>
        </w:rPr>
        <w:t>
      1. Настоящие Правила разработаны в соответствии со следующими актами, входящими в право Евразийского экономического союза (далее – Союз):</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w:t>
      </w:r>
    </w:p>
    <w:p>
      <w:pPr>
        <w:spacing w:after="0"/>
        <w:ind w:left="0"/>
        <w:jc w:val="both"/>
      </w:pPr>
      <w:r>
        <w:rPr>
          <w:rFonts w:ascii="Times New Roman"/>
          <w:b w:val="false"/>
          <w:i w:val="false"/>
          <w:color w:val="000000"/>
          <w:sz w:val="28"/>
        </w:rPr>
        <w:t xml:space="preserve">
      от 27 января 2015 г. № 5 "Об утверждении Правил электронного обмена данными в интегрированной информационной системе внешней </w:t>
      </w:r>
    </w:p>
    <w:p>
      <w:pPr>
        <w:spacing w:after="0"/>
        <w:ind w:left="0"/>
        <w:jc w:val="both"/>
      </w:pPr>
      <w:r>
        <w:rPr>
          <w:rFonts w:ascii="Times New Roman"/>
          <w:b w:val="false"/>
          <w:i w:val="false"/>
          <w:color w:val="000000"/>
          <w:sz w:val="28"/>
        </w:rPr>
        <w:t>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w:t>
      </w:r>
    </w:p>
    <w:p>
      <w:pPr>
        <w:spacing w:after="0"/>
        <w:ind w:left="0"/>
        <w:jc w:val="both"/>
      </w:pPr>
      <w:r>
        <w:rPr>
          <w:rFonts w:ascii="Times New Roman"/>
          <w:b w:val="false"/>
          <w:i w:val="false"/>
          <w:color w:val="000000"/>
          <w:sz w:val="28"/>
        </w:rPr>
        <w:t xml:space="preserve">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w:t>
      </w:r>
    </w:p>
    <w:p>
      <w:pPr>
        <w:spacing w:after="0"/>
        <w:ind w:left="0"/>
        <w:jc w:val="both"/>
      </w:pPr>
      <w:r>
        <w:rPr>
          <w:rFonts w:ascii="Times New Roman"/>
          <w:b w:val="false"/>
          <w:i w:val="false"/>
          <w:color w:val="000000"/>
          <w:sz w:val="28"/>
        </w:rPr>
        <w:t>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w:t>
      </w:r>
    </w:p>
    <w:p>
      <w:pPr>
        <w:spacing w:after="0"/>
        <w:ind w:left="0"/>
        <w:jc w:val="both"/>
      </w:pPr>
      <w:r>
        <w:rPr>
          <w:rFonts w:ascii="Times New Roman"/>
          <w:b w:val="false"/>
          <w:i w:val="false"/>
          <w:color w:val="000000"/>
          <w:sz w:val="28"/>
        </w:rPr>
        <w:t>
      от 27 апреля 2015 г. № 37 "О представлении отчета об объемах продажи (покупки) денежных средств в долларах США за суммы ввозных таможенных пошлин в национальной валюте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w:t>
      </w:r>
    </w:p>
    <w:p>
      <w:pPr>
        <w:spacing w:after="0"/>
        <w:ind w:left="0"/>
        <w:jc w:val="both"/>
      </w:pPr>
      <w:r>
        <w:rPr>
          <w:rFonts w:ascii="Times New Roman"/>
          <w:b w:val="false"/>
          <w:i w:val="false"/>
          <w:color w:val="000000"/>
          <w:sz w:val="28"/>
        </w:rPr>
        <w:t>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w:t>
      </w:r>
    </w:p>
    <w:p>
      <w:pPr>
        <w:spacing w:after="0"/>
        <w:ind w:left="0"/>
        <w:jc w:val="both"/>
      </w:pPr>
      <w:r>
        <w:rPr>
          <w:rFonts w:ascii="Times New Roman"/>
          <w:b w:val="false"/>
          <w:i w:val="false"/>
          <w:color w:val="000000"/>
          <w:sz w:val="28"/>
        </w:rPr>
        <w:t>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18" w:id="5"/>
    <w:p>
      <w:pPr>
        <w:spacing w:after="0"/>
        <w:ind w:left="0"/>
        <w:jc w:val="left"/>
      </w:pPr>
      <w:r>
        <w:rPr>
          <w:rFonts w:ascii="Times New Roman"/>
          <w:b/>
          <w:i w:val="false"/>
          <w:color w:val="000000"/>
        </w:rPr>
        <w:t xml:space="preserve"> II. Область применения</w:t>
      </w:r>
    </w:p>
    <w:bookmarkEnd w:id="5"/>
    <w:bookmarkStart w:name="z19" w:id="6"/>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"Формирование, ведение и использование базы данных об объемах продажи (покупки) денежных средств, поступивших на счета в иностранной валюте государств – членов Евразийского экономического союза" (далее – общий процесс), включая описание процедур, выполняемых в рамках этого общего процесса.</w:t>
      </w:r>
    </w:p>
    <w:bookmarkEnd w:id="6"/>
    <w:bookmarkStart w:name="z20" w:id="7"/>
    <w:p>
      <w:pPr>
        <w:spacing w:after="0"/>
        <w:ind w:left="0"/>
        <w:jc w:val="both"/>
      </w:pPr>
      <w:r>
        <w:rPr>
          <w:rFonts w:ascii="Times New Roman"/>
          <w:b w:val="false"/>
          <w:i w:val="false"/>
          <w:color w:val="000000"/>
          <w:sz w:val="28"/>
        </w:rPr>
        <w:t xml:space="preserve">
      3. Настоящие Правила применяются участниками общего процесса при контроле за порядком выполнения процедур и операций </w:t>
      </w:r>
    </w:p>
    <w:bookmarkEnd w:id="7"/>
    <w:p>
      <w:pPr>
        <w:spacing w:after="0"/>
        <w:ind w:left="0"/>
        <w:jc w:val="both"/>
      </w:pPr>
      <w:r>
        <w:rPr>
          <w:rFonts w:ascii="Times New Roman"/>
          <w:b w:val="false"/>
          <w:i w:val="false"/>
          <w:color w:val="000000"/>
          <w:sz w:val="28"/>
        </w:rPr>
        <w:t xml:space="preserve">
      в рамках общего процесса, а также при проектировании, разработке </w:t>
      </w:r>
    </w:p>
    <w:p>
      <w:pPr>
        <w:spacing w:after="0"/>
        <w:ind w:left="0"/>
        <w:jc w:val="both"/>
      </w:pPr>
      <w:r>
        <w:rPr>
          <w:rFonts w:ascii="Times New Roman"/>
          <w:b w:val="false"/>
          <w:i w:val="false"/>
          <w:color w:val="000000"/>
          <w:sz w:val="28"/>
        </w:rPr>
        <w:t>
      и доработке компонентов информационных систем, обеспечивающих реализацию общего процесса.</w:t>
      </w:r>
    </w:p>
    <w:bookmarkStart w:name="z21" w:id="8"/>
    <w:p>
      <w:pPr>
        <w:spacing w:after="0"/>
        <w:ind w:left="0"/>
        <w:jc w:val="left"/>
      </w:pPr>
      <w:r>
        <w:rPr>
          <w:rFonts w:ascii="Times New Roman"/>
          <w:b/>
          <w:i w:val="false"/>
          <w:color w:val="000000"/>
        </w:rPr>
        <w:t xml:space="preserve"> III. Основные понятия</w:t>
      </w:r>
    </w:p>
    <w:bookmarkEnd w:id="8"/>
    <w:bookmarkStart w:name="z22" w:id="9"/>
    <w:p>
      <w:pPr>
        <w:spacing w:after="0"/>
        <w:ind w:left="0"/>
        <w:jc w:val="both"/>
      </w:pPr>
      <w:r>
        <w:rPr>
          <w:rFonts w:ascii="Times New Roman"/>
          <w:b w:val="false"/>
          <w:i w:val="false"/>
          <w:color w:val="000000"/>
          <w:sz w:val="28"/>
        </w:rPr>
        <w:t xml:space="preserve">
      4.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w:t>
      </w:r>
    </w:p>
    <w:bookmarkEnd w:id="9"/>
    <w:p>
      <w:pPr>
        <w:spacing w:after="0"/>
        <w:ind w:left="0"/>
        <w:jc w:val="both"/>
      </w:pPr>
      <w:r>
        <w:rPr>
          <w:rFonts w:ascii="Times New Roman"/>
          <w:b w:val="false"/>
          <w:i w:val="false"/>
          <w:color w:val="000000"/>
          <w:sz w:val="28"/>
        </w:rPr>
        <w:t xml:space="preserve">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p>
      <w:pPr>
        <w:spacing w:after="0"/>
        <w:ind w:left="0"/>
        <w:jc w:val="left"/>
      </w:pPr>
      <w:r>
        <w:rPr>
          <w:rFonts w:ascii="Times New Roman"/>
          <w:b/>
          <w:i w:val="false"/>
          <w:color w:val="000000"/>
        </w:rPr>
        <w:t xml:space="preserve"> IV. Основные сведения об общем процессе</w:t>
      </w:r>
    </w:p>
    <w:bookmarkStart w:name="z23" w:id="10"/>
    <w:p>
      <w:pPr>
        <w:spacing w:after="0"/>
        <w:ind w:left="0"/>
        <w:jc w:val="both"/>
      </w:pPr>
      <w:r>
        <w:rPr>
          <w:rFonts w:ascii="Times New Roman"/>
          <w:b w:val="false"/>
          <w:i w:val="false"/>
          <w:color w:val="000000"/>
          <w:sz w:val="28"/>
        </w:rPr>
        <w:t>
      5. Полное наименование общего процесса: "Формирование, ведение и использование базы данных об объемах продажи (покупки) денежных средств, поступивших на счета в иностранной валюте государств – членов Евразийского экономического союза".</w:t>
      </w:r>
    </w:p>
    <w:bookmarkEnd w:id="10"/>
    <w:bookmarkStart w:name="z24" w:id="11"/>
    <w:p>
      <w:pPr>
        <w:spacing w:after="0"/>
        <w:ind w:left="0"/>
        <w:jc w:val="both"/>
      </w:pPr>
      <w:r>
        <w:rPr>
          <w:rFonts w:ascii="Times New Roman"/>
          <w:b w:val="false"/>
          <w:i w:val="false"/>
          <w:color w:val="000000"/>
          <w:sz w:val="28"/>
        </w:rPr>
        <w:t>
      6. Кодовое обозначение общего процесса: P.DS.02, версия 1.0.0.</w:t>
      </w:r>
    </w:p>
    <w:bookmarkEnd w:id="11"/>
    <w:bookmarkStart w:name="z25" w:id="12"/>
    <w:p>
      <w:pPr>
        <w:spacing w:after="0"/>
        <w:ind w:left="0"/>
        <w:jc w:val="left"/>
      </w:pPr>
      <w:r>
        <w:rPr>
          <w:rFonts w:ascii="Times New Roman"/>
          <w:b/>
          <w:i w:val="false"/>
          <w:color w:val="000000"/>
        </w:rPr>
        <w:t xml:space="preserve"> 1. Цель и задачи общего процесса</w:t>
      </w:r>
    </w:p>
    <w:bookmarkEnd w:id="12"/>
    <w:bookmarkStart w:name="z26" w:id="13"/>
    <w:p>
      <w:pPr>
        <w:spacing w:after="0"/>
        <w:ind w:left="0"/>
        <w:jc w:val="both"/>
      </w:pPr>
      <w:r>
        <w:rPr>
          <w:rFonts w:ascii="Times New Roman"/>
          <w:b w:val="false"/>
          <w:i w:val="false"/>
          <w:color w:val="000000"/>
          <w:sz w:val="28"/>
        </w:rPr>
        <w:t xml:space="preserve">
      7. Целью общего процесса является обеспечение информационной поддержки Евразийской экономической комиссии (далее – Комиссия) при осуществлении контрольных функций в сфере зачисления </w:t>
      </w:r>
    </w:p>
    <w:bookmarkEnd w:id="13"/>
    <w:p>
      <w:pPr>
        <w:spacing w:after="0"/>
        <w:ind w:left="0"/>
        <w:jc w:val="both"/>
      </w:pPr>
      <w:r>
        <w:rPr>
          <w:rFonts w:ascii="Times New Roman"/>
          <w:b w:val="false"/>
          <w:i w:val="false"/>
          <w:color w:val="000000"/>
          <w:sz w:val="28"/>
        </w:rPr>
        <w:t>
      и распределения ввозных таможенных пошлин.</w:t>
      </w:r>
    </w:p>
    <w:bookmarkStart w:name="z27" w:id="14"/>
    <w:p>
      <w:pPr>
        <w:spacing w:after="0"/>
        <w:ind w:left="0"/>
        <w:jc w:val="both"/>
      </w:pPr>
      <w:r>
        <w:rPr>
          <w:rFonts w:ascii="Times New Roman"/>
          <w:b w:val="false"/>
          <w:i w:val="false"/>
          <w:color w:val="000000"/>
          <w:sz w:val="28"/>
        </w:rPr>
        <w:t>
      8. Для достижения цели общего процесса необходимо решить следующие задачи:</w:t>
      </w:r>
    </w:p>
    <w:bookmarkEnd w:id="14"/>
    <w:p>
      <w:pPr>
        <w:spacing w:after="0"/>
        <w:ind w:left="0"/>
        <w:jc w:val="both"/>
      </w:pPr>
      <w:r>
        <w:rPr>
          <w:rFonts w:ascii="Times New Roman"/>
          <w:b w:val="false"/>
          <w:i w:val="false"/>
          <w:color w:val="000000"/>
          <w:sz w:val="28"/>
        </w:rPr>
        <w:t>
      а) обеспечить автоматизированное представление уполномоченными органами государств – членов Союза (далее – государства-члены) в Комиссию имеющих юридическую силу электронных документов (сведений) об объемах продажи (покупки) денежных средств;</w:t>
      </w:r>
    </w:p>
    <w:p>
      <w:pPr>
        <w:spacing w:after="0"/>
        <w:ind w:left="0"/>
        <w:jc w:val="both"/>
      </w:pPr>
      <w:r>
        <w:rPr>
          <w:rFonts w:ascii="Times New Roman"/>
          <w:b w:val="false"/>
          <w:i w:val="false"/>
          <w:color w:val="000000"/>
          <w:sz w:val="28"/>
        </w:rPr>
        <w:t>
      б) обеспечить в Комиссии учет и хранение консолидированных сведений об объемах продажи (покупки) денежных средств;</w:t>
      </w:r>
    </w:p>
    <w:p>
      <w:pPr>
        <w:spacing w:after="0"/>
        <w:ind w:left="0"/>
        <w:jc w:val="both"/>
      </w:pPr>
      <w:r>
        <w:rPr>
          <w:rFonts w:ascii="Times New Roman"/>
          <w:b w:val="false"/>
          <w:i w:val="false"/>
          <w:color w:val="000000"/>
          <w:sz w:val="28"/>
        </w:rPr>
        <w:t xml:space="preserve">
      в) обеспечить возможность использования сведений об объемах продажи (покупки) денежных средств для аналитической обработки, </w:t>
      </w:r>
    </w:p>
    <w:p>
      <w:pPr>
        <w:spacing w:after="0"/>
        <w:ind w:left="0"/>
        <w:jc w:val="both"/>
      </w:pPr>
      <w:r>
        <w:rPr>
          <w:rFonts w:ascii="Times New Roman"/>
          <w:b w:val="false"/>
          <w:i w:val="false"/>
          <w:color w:val="000000"/>
          <w:sz w:val="28"/>
        </w:rPr>
        <w:t xml:space="preserve">
      а также для подготовки справочных, статистических, аналитических </w:t>
      </w:r>
    </w:p>
    <w:p>
      <w:pPr>
        <w:spacing w:after="0"/>
        <w:ind w:left="0"/>
        <w:jc w:val="both"/>
      </w:pPr>
      <w:r>
        <w:rPr>
          <w:rFonts w:ascii="Times New Roman"/>
          <w:b w:val="false"/>
          <w:i w:val="false"/>
          <w:color w:val="000000"/>
          <w:sz w:val="28"/>
        </w:rPr>
        <w:t>
      и информационных материалов в сфере зачисления и распределения сумм ввозных таможенных пошлин;</w:t>
      </w:r>
    </w:p>
    <w:p>
      <w:pPr>
        <w:spacing w:after="0"/>
        <w:ind w:left="0"/>
        <w:jc w:val="both"/>
      </w:pPr>
      <w:r>
        <w:rPr>
          <w:rFonts w:ascii="Times New Roman"/>
          <w:b w:val="false"/>
          <w:i w:val="false"/>
          <w:color w:val="000000"/>
          <w:sz w:val="28"/>
        </w:rPr>
        <w:t>
      г) обеспечить в Комиссии возможность совместного анализа сведений об объемах продажи (покупки) денежных средств, информации о суммах зачисленных и распределенных ввозных таможенных пошлин, а также сведений, связанных с уплатой ввозных таможенных пошлин;</w:t>
      </w:r>
    </w:p>
    <w:p>
      <w:pPr>
        <w:spacing w:after="0"/>
        <w:ind w:left="0"/>
        <w:jc w:val="both"/>
      </w:pPr>
      <w:r>
        <w:rPr>
          <w:rFonts w:ascii="Times New Roman"/>
          <w:b w:val="false"/>
          <w:i w:val="false"/>
          <w:color w:val="000000"/>
          <w:sz w:val="28"/>
        </w:rPr>
        <w:t>
      д) обеспечить использование участниками общего процесса единых классификаторов и справочников.</w:t>
      </w:r>
    </w:p>
    <w:bookmarkStart w:name="z28" w:id="15"/>
    <w:p>
      <w:pPr>
        <w:spacing w:after="0"/>
        <w:ind w:left="0"/>
        <w:jc w:val="left"/>
      </w:pPr>
      <w:r>
        <w:rPr>
          <w:rFonts w:ascii="Times New Roman"/>
          <w:b/>
          <w:i w:val="false"/>
          <w:color w:val="000000"/>
        </w:rPr>
        <w:t xml:space="preserve"> 2. Участники общего процесса</w:t>
      </w:r>
    </w:p>
    <w:bookmarkEnd w:id="15"/>
    <w:bookmarkStart w:name="z29" w:id="16"/>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16"/>
    <w:bookmarkStart w:name="z30" w:id="17"/>
    <w:p>
      <w:pPr>
        <w:spacing w:after="0"/>
        <w:ind w:left="0"/>
        <w:jc w:val="both"/>
      </w:pPr>
      <w:r>
        <w:rPr>
          <w:rFonts w:ascii="Times New Roman"/>
          <w:b w:val="false"/>
          <w:i w:val="false"/>
          <w:color w:val="000000"/>
          <w:sz w:val="28"/>
        </w:rPr>
        <w:t>
                                                              Таблица 1</w:t>
      </w:r>
    </w:p>
    <w:bookmarkEnd w:id="17"/>
    <w:p>
      <w:pPr>
        <w:spacing w:after="0"/>
        <w:ind w:left="0"/>
        <w:jc w:val="both"/>
      </w:pPr>
      <w:r>
        <w:rPr>
          <w:rFonts w:ascii="Times New Roman"/>
          <w:b w:val="false"/>
          <w:i w:val="false"/>
          <w:color w:val="000000"/>
          <w:sz w:val="28"/>
        </w:rPr>
        <w:t>
      Перечень участников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Союза, который осуществляет получение от уполномоченных органов государств-членов сведений (в том числе измененных) об объемах продажи (покупки) денежных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который осуществляет сбор, обработку и направление в Комиссию сведений, в том числе измененных, об объемах продажи (покупки) денежных средств</w:t>
            </w:r>
          </w:p>
        </w:tc>
      </w:tr>
    </w:tbl>
    <w:bookmarkStart w:name="z31" w:id="18"/>
    <w:p>
      <w:pPr>
        <w:spacing w:after="0"/>
        <w:ind w:left="0"/>
        <w:jc w:val="left"/>
      </w:pPr>
      <w:r>
        <w:rPr>
          <w:rFonts w:ascii="Times New Roman"/>
          <w:b/>
          <w:i w:val="false"/>
          <w:color w:val="000000"/>
        </w:rPr>
        <w:t xml:space="preserve">  3. Структура общего процесса</w:t>
      </w:r>
    </w:p>
    <w:bookmarkEnd w:id="18"/>
    <w:bookmarkStart w:name="z32" w:id="19"/>
    <w:p>
      <w:pPr>
        <w:spacing w:after="0"/>
        <w:ind w:left="0"/>
        <w:jc w:val="both"/>
      </w:pPr>
      <w:r>
        <w:rPr>
          <w:rFonts w:ascii="Times New Roman"/>
          <w:b w:val="false"/>
          <w:i w:val="false"/>
          <w:color w:val="000000"/>
          <w:sz w:val="28"/>
        </w:rPr>
        <w:t>
      10. Общий процесс представляет собой совокупность процедур:</w:t>
      </w:r>
    </w:p>
    <w:bookmarkEnd w:id="19"/>
    <w:p>
      <w:pPr>
        <w:spacing w:after="0"/>
        <w:ind w:left="0"/>
        <w:jc w:val="both"/>
      </w:pPr>
      <w:r>
        <w:rPr>
          <w:rFonts w:ascii="Times New Roman"/>
          <w:b w:val="false"/>
          <w:i w:val="false"/>
          <w:color w:val="000000"/>
          <w:sz w:val="28"/>
        </w:rPr>
        <w:t>
      а) представление сведений об объемах продажи (покупки) денежных средств за отчетный месяц;</w:t>
      </w:r>
    </w:p>
    <w:p>
      <w:pPr>
        <w:spacing w:after="0"/>
        <w:ind w:left="0"/>
        <w:jc w:val="both"/>
      </w:pPr>
      <w:r>
        <w:rPr>
          <w:rFonts w:ascii="Times New Roman"/>
          <w:b w:val="false"/>
          <w:i w:val="false"/>
          <w:color w:val="000000"/>
          <w:sz w:val="28"/>
        </w:rPr>
        <w:t>
      б) представление измененных сведений об объемах продажи (покупки) денежных средств.</w:t>
      </w:r>
    </w:p>
    <w:bookmarkStart w:name="z33" w:id="20"/>
    <w:p>
      <w:pPr>
        <w:spacing w:after="0"/>
        <w:ind w:left="0"/>
        <w:jc w:val="both"/>
      </w:pPr>
      <w:r>
        <w:rPr>
          <w:rFonts w:ascii="Times New Roman"/>
          <w:b w:val="false"/>
          <w:i w:val="false"/>
          <w:color w:val="000000"/>
          <w:sz w:val="28"/>
        </w:rPr>
        <w:t>
      11. При выполнении процедур общего процесса представление сведений об объемах продажи (покупки) денежных средств уполномоченными органами государств-членов в Комиссию осуществляется с использованием интеграционной платформы интегрированной информационной системы внешней и взаимной торговли.</w:t>
      </w:r>
    </w:p>
    <w:bookmarkEnd w:id="20"/>
    <w:p>
      <w:pPr>
        <w:spacing w:after="0"/>
        <w:ind w:left="0"/>
        <w:jc w:val="both"/>
      </w:pPr>
      <w:r>
        <w:rPr>
          <w:rFonts w:ascii="Times New Roman"/>
          <w:b w:val="false"/>
          <w:i w:val="false"/>
          <w:color w:val="000000"/>
          <w:sz w:val="28"/>
        </w:rPr>
        <w:t>
      Уполномоченные органы государств-членов представляют в Комиссию сведения об объемах продажи (покупки) денежных средств за отчетный период (месяц). При возникновении необходимости корректировки ранее представленных сведений уполномоченные органы государств-членов повторно представляют сведения об объемах продажи (покупки) денежных средств за отчетный период.</w:t>
      </w:r>
    </w:p>
    <w:p>
      <w:pPr>
        <w:spacing w:after="0"/>
        <w:ind w:left="0"/>
        <w:jc w:val="both"/>
      </w:pPr>
      <w:r>
        <w:rPr>
          <w:rFonts w:ascii="Times New Roman"/>
          <w:b w:val="false"/>
          <w:i w:val="false"/>
          <w:color w:val="000000"/>
          <w:sz w:val="28"/>
        </w:rPr>
        <w:t xml:space="preserve">
      Представление указанных сведений осуществляется </w:t>
      </w:r>
    </w:p>
    <w:p>
      <w:pPr>
        <w:spacing w:after="0"/>
        <w:ind w:left="0"/>
        <w:jc w:val="both"/>
      </w:pPr>
      <w:r>
        <w:rPr>
          <w:rFonts w:ascii="Times New Roman"/>
          <w:b w:val="false"/>
          <w:i w:val="false"/>
          <w:color w:val="000000"/>
          <w:sz w:val="28"/>
        </w:rPr>
        <w:t xml:space="preserve">
      в соответствии с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об объемах продажи (покупки) денежных средств, поступивших на счета в иностранной валюте государств – членов Евразийского экономического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4 октября 2016 г. № 111 (далее – Регламент информационного взаимодействия).</w:t>
      </w:r>
    </w:p>
    <w:p>
      <w:pPr>
        <w:spacing w:after="0"/>
        <w:ind w:left="0"/>
        <w:jc w:val="both"/>
      </w:pPr>
      <w:r>
        <w:rPr>
          <w:rFonts w:ascii="Times New Roman"/>
          <w:b w:val="false"/>
          <w:i w:val="false"/>
          <w:color w:val="000000"/>
          <w:sz w:val="28"/>
        </w:rPr>
        <w:t xml:space="preserve">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об объемах продажи (покупки) денежных средств, поступивших на счета в иностранной валюте государств – членов Евразийского экономического союза", утвержденному Решением Коллегии Евразийской экономической комиссии </w:t>
      </w:r>
    </w:p>
    <w:p>
      <w:pPr>
        <w:spacing w:after="0"/>
        <w:ind w:left="0"/>
        <w:jc w:val="both"/>
      </w:pPr>
      <w:r>
        <w:rPr>
          <w:rFonts w:ascii="Times New Roman"/>
          <w:b w:val="false"/>
          <w:i w:val="false"/>
          <w:color w:val="000000"/>
          <w:sz w:val="28"/>
        </w:rPr>
        <w:t>
      от 4 октября 2016 г. № 111 (далее – Описание форматов и структур электронных документов и сведений).</w:t>
      </w:r>
    </w:p>
    <w:bookmarkStart w:name="z34" w:id="21"/>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216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216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Структура общего процесса</w:t>
      </w:r>
    </w:p>
    <w:bookmarkStart w:name="z35" w:id="22"/>
    <w:p>
      <w:pPr>
        <w:spacing w:after="0"/>
        <w:ind w:left="0"/>
        <w:jc w:val="both"/>
      </w:pPr>
      <w:r>
        <w:rPr>
          <w:rFonts w:ascii="Times New Roman"/>
          <w:b w:val="false"/>
          <w:i w:val="false"/>
          <w:color w:val="000000"/>
          <w:sz w:val="28"/>
        </w:rPr>
        <w:t>
      13. Порядок выполнения процедур общего процесса, включая детализированное описание операций, приведен в разделе VIII настоящих Правил.</w:t>
      </w:r>
    </w:p>
    <w:bookmarkEnd w:id="22"/>
    <w:bookmarkStart w:name="z36" w:id="23"/>
    <w:p>
      <w:pPr>
        <w:spacing w:after="0"/>
        <w:ind w:left="0"/>
        <w:jc w:val="both"/>
      </w:pPr>
      <w:r>
        <w:rPr>
          <w:rFonts w:ascii="Times New Roman"/>
          <w:b w:val="false"/>
          <w:i w:val="false"/>
          <w:color w:val="000000"/>
          <w:sz w:val="28"/>
        </w:rPr>
        <w:t xml:space="preserve">
      14. В разделе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w:t>
      </w:r>
    </w:p>
    <w:bookmarkEnd w:id="23"/>
    <w:p>
      <w:pPr>
        <w:spacing w:after="0"/>
        <w:ind w:left="0"/>
        <w:jc w:val="both"/>
      </w:pPr>
      <w:r>
        <w:rPr>
          <w:rFonts w:ascii="Times New Roman"/>
          <w:b w:val="false"/>
          <w:i w:val="false"/>
          <w:color w:val="000000"/>
          <w:sz w:val="28"/>
        </w:rPr>
        <w:t xml:space="preserve">
      и снабжена текстовым описанием. </w:t>
      </w:r>
    </w:p>
    <w:bookmarkStart w:name="z37" w:id="24"/>
    <w:p>
      <w:pPr>
        <w:spacing w:after="0"/>
        <w:ind w:left="0"/>
        <w:jc w:val="left"/>
      </w:pPr>
      <w:r>
        <w:rPr>
          <w:rFonts w:ascii="Times New Roman"/>
          <w:b/>
          <w:i w:val="false"/>
          <w:color w:val="000000"/>
        </w:rPr>
        <w:t xml:space="preserve"> 4. Процедуры общего процесса</w:t>
      </w:r>
    </w:p>
    <w:bookmarkEnd w:id="24"/>
    <w:bookmarkStart w:name="z38" w:id="25"/>
    <w:p>
      <w:pPr>
        <w:spacing w:after="0"/>
        <w:ind w:left="0"/>
        <w:jc w:val="both"/>
      </w:pPr>
      <w:r>
        <w:rPr>
          <w:rFonts w:ascii="Times New Roman"/>
          <w:b w:val="false"/>
          <w:i w:val="false"/>
          <w:color w:val="000000"/>
          <w:sz w:val="28"/>
        </w:rPr>
        <w:t>
      15. Перечень процедур общего процесса приведен в таблице 2.</w:t>
      </w:r>
    </w:p>
    <w:bookmarkEnd w:id="25"/>
    <w:bookmarkStart w:name="z39" w:id="26"/>
    <w:p>
      <w:pPr>
        <w:spacing w:after="0"/>
        <w:ind w:left="0"/>
        <w:jc w:val="both"/>
      </w:pPr>
      <w:r>
        <w:rPr>
          <w:rFonts w:ascii="Times New Roman"/>
          <w:b w:val="false"/>
          <w:i w:val="false"/>
          <w:color w:val="000000"/>
          <w:sz w:val="28"/>
        </w:rPr>
        <w:t>
      Таблица 2</w:t>
      </w:r>
    </w:p>
    <w:bookmarkEnd w:id="26"/>
    <w:p>
      <w:pPr>
        <w:spacing w:after="0"/>
        <w:ind w:left="0"/>
        <w:jc w:val="both"/>
      </w:pPr>
      <w:r>
        <w:rPr>
          <w:rFonts w:ascii="Times New Roman"/>
          <w:b w:val="false"/>
          <w:i w:val="false"/>
          <w:color w:val="000000"/>
          <w:sz w:val="28"/>
        </w:rPr>
        <w:t>
      Перечень процедур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P.DS.02.PRC.001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объемах продажи (покупки) денежных средств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сведений об объемах продажи (покупки) денежных средств за отчетный месяц уполномоченным органом государств-членов в Комиссию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P.DS.02.PRC.002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об объемах продажи (покупки) денежных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представления измененных сведений об объемах продажи (покупки) денежных средств уполномоченным органом государств-членов </w:t>
            </w:r>
          </w:p>
          <w:p>
            <w:pPr>
              <w:spacing w:after="20"/>
              <w:ind w:left="20"/>
              <w:jc w:val="both"/>
            </w:pPr>
            <w:r>
              <w:rPr>
                <w:rFonts w:ascii="Times New Roman"/>
                <w:b w:val="false"/>
                <w:i w:val="false"/>
                <w:color w:val="000000"/>
                <w:sz w:val="20"/>
              </w:rPr>
              <w:t>
в Комиссию</w:t>
            </w:r>
          </w:p>
        </w:tc>
      </w:tr>
    </w:tbl>
    <w:bookmarkStart w:name="z40" w:id="27"/>
    <w:p>
      <w:pPr>
        <w:spacing w:after="0"/>
        <w:ind w:left="0"/>
        <w:jc w:val="left"/>
      </w:pPr>
      <w:r>
        <w:rPr>
          <w:rFonts w:ascii="Times New Roman"/>
          <w:b/>
          <w:i w:val="false"/>
          <w:color w:val="000000"/>
        </w:rPr>
        <w:t xml:space="preserve">  V. Информационные объекты общего процесса</w:t>
      </w:r>
    </w:p>
    <w:bookmarkEnd w:id="27"/>
    <w:bookmarkStart w:name="z41" w:id="28"/>
    <w:p>
      <w:pPr>
        <w:spacing w:after="0"/>
        <w:ind w:left="0"/>
        <w:jc w:val="both"/>
      </w:pPr>
      <w:r>
        <w:rPr>
          <w:rFonts w:ascii="Times New Roman"/>
          <w:b w:val="false"/>
          <w:i w:val="false"/>
          <w:color w:val="000000"/>
          <w:sz w:val="28"/>
        </w:rPr>
        <w:t>
      16.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приведено в таблице 3.</w:t>
      </w:r>
    </w:p>
    <w:bookmarkEnd w:id="28"/>
    <w:bookmarkStart w:name="z42" w:id="29"/>
    <w:p>
      <w:pPr>
        <w:spacing w:after="0"/>
        <w:ind w:left="0"/>
        <w:jc w:val="both"/>
      </w:pPr>
      <w:r>
        <w:rPr>
          <w:rFonts w:ascii="Times New Roman"/>
          <w:b w:val="false"/>
          <w:i w:val="false"/>
          <w:color w:val="000000"/>
          <w:sz w:val="28"/>
        </w:rPr>
        <w:t>
      Таблица 3</w:t>
      </w:r>
    </w:p>
    <w:bookmarkEnd w:id="29"/>
    <w:p>
      <w:pPr>
        <w:spacing w:after="0"/>
        <w:ind w:left="0"/>
        <w:jc w:val="both"/>
      </w:pPr>
      <w:r>
        <w:rPr>
          <w:rFonts w:ascii="Times New Roman"/>
          <w:b w:val="false"/>
          <w:i w:val="false"/>
          <w:color w:val="000000"/>
          <w:sz w:val="28"/>
        </w:rPr>
        <w:t>
      Описание свойств информационного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объемах продажи (покупки) денежных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сведения об объемах продажи (покупки) денежных средств (в том числе измененные) содержащиеся в отчете об объемах продажи (покупки) денежных средств в долларах США за суммы в национальной валюте государств-членов, которые уполномоченные органы государств-членов представляют в Комиссию </w:t>
            </w:r>
          </w:p>
          <w:p>
            <w:pPr>
              <w:spacing w:after="20"/>
              <w:ind w:left="20"/>
              <w:jc w:val="both"/>
            </w:pPr>
            <w:r>
              <w:rPr>
                <w:rFonts w:ascii="Times New Roman"/>
                <w:b w:val="false"/>
                <w:i w:val="false"/>
                <w:color w:val="000000"/>
                <w:sz w:val="20"/>
              </w:rPr>
              <w:t>
в текущем месяце в установленные сроки</w:t>
            </w:r>
          </w:p>
        </w:tc>
      </w:tr>
    </w:tbl>
    <w:bookmarkStart w:name="z43" w:id="30"/>
    <w:p>
      <w:pPr>
        <w:spacing w:after="0"/>
        <w:ind w:left="0"/>
        <w:jc w:val="left"/>
      </w:pPr>
      <w:r>
        <w:rPr>
          <w:rFonts w:ascii="Times New Roman"/>
          <w:b/>
          <w:i w:val="false"/>
          <w:color w:val="000000"/>
        </w:rPr>
        <w:t xml:space="preserve">  VI. Ответственность участников общего процесса</w:t>
      </w:r>
    </w:p>
    <w:bookmarkEnd w:id="30"/>
    <w:bookmarkStart w:name="z44" w:id="31"/>
    <w:p>
      <w:pPr>
        <w:spacing w:after="0"/>
        <w:ind w:left="0"/>
        <w:jc w:val="both"/>
      </w:pPr>
      <w:r>
        <w:rPr>
          <w:rFonts w:ascii="Times New Roman"/>
          <w:b w:val="false"/>
          <w:i w:val="false"/>
          <w:color w:val="000000"/>
          <w:sz w:val="28"/>
        </w:rPr>
        <w:t xml:space="preserve">
      17.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w:t>
      </w:r>
    </w:p>
    <w:bookmarkEnd w:id="31"/>
    <w:p>
      <w:pPr>
        <w:spacing w:after="0"/>
        <w:ind w:left="0"/>
        <w:jc w:val="both"/>
      </w:pPr>
      <w:r>
        <w:rPr>
          <w:rFonts w:ascii="Times New Roman"/>
          <w:b w:val="false"/>
          <w:i w:val="false"/>
          <w:color w:val="000000"/>
          <w:sz w:val="28"/>
        </w:rPr>
        <w:t xml:space="preserve">
      в информационном взаимодействии должностных лиц и сотрудников Комиссии,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w:t>
      </w:r>
    </w:p>
    <w:p>
      <w:pPr>
        <w:spacing w:after="0"/>
        <w:ind w:left="0"/>
        <w:jc w:val="both"/>
      </w:pPr>
      <w:r>
        <w:rPr>
          <w:rFonts w:ascii="Times New Roman"/>
          <w:b w:val="false"/>
          <w:i w:val="false"/>
          <w:color w:val="000000"/>
          <w:sz w:val="28"/>
        </w:rPr>
        <w:t>
      в соответствии с законодательством государств-членов.</w:t>
      </w:r>
    </w:p>
    <w:bookmarkStart w:name="z45" w:id="32"/>
    <w:p>
      <w:pPr>
        <w:spacing w:after="0"/>
        <w:ind w:left="0"/>
        <w:jc w:val="left"/>
      </w:pPr>
      <w:r>
        <w:rPr>
          <w:rFonts w:ascii="Times New Roman"/>
          <w:b/>
          <w:i w:val="false"/>
          <w:color w:val="000000"/>
        </w:rPr>
        <w:t xml:space="preserve"> VII. Справочники и классификаторы общего процесса</w:t>
      </w:r>
    </w:p>
    <w:bookmarkEnd w:id="32"/>
    <w:bookmarkStart w:name="z46" w:id="33"/>
    <w:p>
      <w:pPr>
        <w:spacing w:after="0"/>
        <w:ind w:left="0"/>
        <w:jc w:val="both"/>
      </w:pPr>
      <w:r>
        <w:rPr>
          <w:rFonts w:ascii="Times New Roman"/>
          <w:b w:val="false"/>
          <w:i w:val="false"/>
          <w:color w:val="000000"/>
          <w:sz w:val="28"/>
        </w:rPr>
        <w:t>
      18. Перечень справочников и классификаторов общего процесса приведен в таблице 4.</w:t>
      </w:r>
    </w:p>
    <w:bookmarkEnd w:id="33"/>
    <w:bookmarkStart w:name="z47" w:id="34"/>
    <w:p>
      <w:pPr>
        <w:spacing w:after="0"/>
        <w:ind w:left="0"/>
        <w:jc w:val="both"/>
      </w:pPr>
      <w:r>
        <w:rPr>
          <w:rFonts w:ascii="Times New Roman"/>
          <w:b w:val="false"/>
          <w:i w:val="false"/>
          <w:color w:val="000000"/>
          <w:sz w:val="28"/>
        </w:rPr>
        <w:t>
      Таблица 4</w:t>
      </w:r>
    </w:p>
    <w:bookmarkEnd w:id="34"/>
    <w:p>
      <w:pPr>
        <w:spacing w:after="0"/>
        <w:ind w:left="0"/>
        <w:jc w:val="both"/>
      </w:pPr>
      <w:r>
        <w:rPr>
          <w:rFonts w:ascii="Times New Roman"/>
          <w:b w:val="false"/>
          <w:i w:val="false"/>
          <w:color w:val="000000"/>
          <w:sz w:val="28"/>
        </w:rPr>
        <w:t>
      Перечень справочников и классификаторов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стран и их коды в соответствии со стандартом ISO 3166-1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валют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валют в соответствии с ISO 4217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языков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языков и их коды в соответствии со стандартом ISO 639-1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результата обработки электронных документов и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результата обработки электронных документов и сведений</w:t>
            </w:r>
          </w:p>
        </w:tc>
      </w:tr>
    </w:tbl>
    <w:bookmarkStart w:name="z48" w:id="35"/>
    <w:p>
      <w:pPr>
        <w:spacing w:after="0"/>
        <w:ind w:left="0"/>
        <w:jc w:val="left"/>
      </w:pPr>
      <w:r>
        <w:rPr>
          <w:rFonts w:ascii="Times New Roman"/>
          <w:b/>
          <w:i w:val="false"/>
          <w:color w:val="000000"/>
        </w:rPr>
        <w:t xml:space="preserve">  VIII. Процедуры общего процесса</w:t>
      </w:r>
    </w:p>
    <w:bookmarkEnd w:id="35"/>
    <w:p>
      <w:pPr>
        <w:spacing w:after="0"/>
        <w:ind w:left="0"/>
        <w:jc w:val="both"/>
      </w:pPr>
      <w:r>
        <w:rPr>
          <w:rFonts w:ascii="Times New Roman"/>
          <w:b w:val="false"/>
          <w:i w:val="false"/>
          <w:color w:val="000000"/>
          <w:sz w:val="28"/>
        </w:rPr>
        <w:t>
      Процедура "Представление сведений об объемах продажи (покупки) денежных средств за отчетный месяц" (P.DS.02.PRC.001)</w:t>
      </w:r>
    </w:p>
    <w:bookmarkStart w:name="z49" w:id="36"/>
    <w:p>
      <w:pPr>
        <w:spacing w:after="0"/>
        <w:ind w:left="0"/>
        <w:jc w:val="both"/>
      </w:pPr>
      <w:r>
        <w:rPr>
          <w:rFonts w:ascii="Times New Roman"/>
          <w:b w:val="false"/>
          <w:i w:val="false"/>
          <w:color w:val="000000"/>
          <w:sz w:val="28"/>
        </w:rPr>
        <w:t>
      19. Схема выполнения процедуры "Представление сведений об объемах продажи (покупки) денежных средств за отчетный месяц" (P.DS.02.PRC.001) представлена на рисунке 2.</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Схема выполнения процедуры "Представление сведений об объемах продажи (покупки) денежных средств за отчетный месяц" (P.DS.02.PRC.001)</w:t>
      </w:r>
    </w:p>
    <w:bookmarkStart w:name="z50" w:id="37"/>
    <w:p>
      <w:pPr>
        <w:spacing w:after="0"/>
        <w:ind w:left="0"/>
        <w:jc w:val="both"/>
      </w:pPr>
      <w:r>
        <w:rPr>
          <w:rFonts w:ascii="Times New Roman"/>
          <w:b w:val="false"/>
          <w:i w:val="false"/>
          <w:color w:val="000000"/>
          <w:sz w:val="28"/>
        </w:rPr>
        <w:t>
      20. Процедура "Представление сведений об объемах продажи (покупки) денежных средств за отчетный месяц" (P.DS.02.PRC.001) выполняется при наступлении срока представления сведений об объемах продажи (покупки) денежных средств за отчетный месяц.</w:t>
      </w:r>
    </w:p>
    <w:bookmarkEnd w:id="37"/>
    <w:bookmarkStart w:name="z51" w:id="38"/>
    <w:p>
      <w:pPr>
        <w:spacing w:after="0"/>
        <w:ind w:left="0"/>
        <w:jc w:val="both"/>
      </w:pPr>
      <w:r>
        <w:rPr>
          <w:rFonts w:ascii="Times New Roman"/>
          <w:b w:val="false"/>
          <w:i w:val="false"/>
          <w:color w:val="000000"/>
          <w:sz w:val="28"/>
        </w:rPr>
        <w:t>
      21. Первой выполняется операция "Представление сведений об объемах продажи (покупки) денежных средств за отчетный месяц" (P.DS.02.OPR.001), по результатам выполнения которой уполномоченным органом государстава-члена формируются и направляются в Комиссию сведения об объемах продажи (покупки) денежных средств за отчетный месяц.</w:t>
      </w:r>
    </w:p>
    <w:bookmarkEnd w:id="38"/>
    <w:bookmarkStart w:name="z52" w:id="39"/>
    <w:p>
      <w:pPr>
        <w:spacing w:after="0"/>
        <w:ind w:left="0"/>
        <w:jc w:val="both"/>
      </w:pPr>
      <w:r>
        <w:rPr>
          <w:rFonts w:ascii="Times New Roman"/>
          <w:b w:val="false"/>
          <w:i w:val="false"/>
          <w:color w:val="000000"/>
          <w:sz w:val="28"/>
        </w:rPr>
        <w:t>
      22. При получении Комиссией сведений об объемах продажи (покупки) денежных средств за отчетный месяц выполняется операция "Прием и обработка сведений об объемах продажи (покупки) денежных средств за отчетный месяц" (P.DS.02.OPR.002), по результатам выполнения которой осуществляются прием и обработка указанных сведений. В уполномоченный орган государства-члена направляется уведомление об обработке сведений об объемах продажи (покупки) денежных средств за отчетный месяц.</w:t>
      </w:r>
    </w:p>
    <w:bookmarkEnd w:id="39"/>
    <w:bookmarkStart w:name="z53" w:id="40"/>
    <w:p>
      <w:pPr>
        <w:spacing w:after="0"/>
        <w:ind w:left="0"/>
        <w:jc w:val="both"/>
      </w:pPr>
      <w:r>
        <w:rPr>
          <w:rFonts w:ascii="Times New Roman"/>
          <w:b w:val="false"/>
          <w:i w:val="false"/>
          <w:color w:val="000000"/>
          <w:sz w:val="28"/>
        </w:rPr>
        <w:t>
      23. При получении уполномоченным органом государства-члена уведомления об обработке сведений об объемах продажи (покупки) денежных средств за отчетный месяц выполняется операция "Получение уведомления об обработке сведений об объемах продажи (покупки) денежных средств за отчетный месяц" (P.DS.02.OPR.003), по результатам выполнения которой осуществляются прием и обработка указанного уведомления.</w:t>
      </w:r>
    </w:p>
    <w:bookmarkEnd w:id="40"/>
    <w:bookmarkStart w:name="z54" w:id="41"/>
    <w:p>
      <w:pPr>
        <w:spacing w:after="0"/>
        <w:ind w:left="0"/>
        <w:jc w:val="both"/>
      </w:pPr>
      <w:r>
        <w:rPr>
          <w:rFonts w:ascii="Times New Roman"/>
          <w:b w:val="false"/>
          <w:i w:val="false"/>
          <w:color w:val="000000"/>
          <w:sz w:val="28"/>
        </w:rPr>
        <w:t>
      24. Результатом выполнения процедуры "Представление сведений об объемах продажи (покупки) денежных средств за отчетный месяц" (P.DS.02.PRC.001) является получение Комиссией сведений об объемах продажи (покупки) денежных средств за отчетный месяц.</w:t>
      </w:r>
    </w:p>
    <w:bookmarkEnd w:id="41"/>
    <w:bookmarkStart w:name="z55" w:id="42"/>
    <w:p>
      <w:pPr>
        <w:spacing w:after="0"/>
        <w:ind w:left="0"/>
        <w:jc w:val="both"/>
      </w:pPr>
      <w:r>
        <w:rPr>
          <w:rFonts w:ascii="Times New Roman"/>
          <w:b w:val="false"/>
          <w:i w:val="false"/>
          <w:color w:val="000000"/>
          <w:sz w:val="28"/>
        </w:rPr>
        <w:t xml:space="preserve">
      25. Перечень операций общего процесса, выполняемых в рамках процедуры "Представление сведений об объемах продажи (покупки) денежных средств за отчетный месяц" (P.DS.02.PRC.001), приведен </w:t>
      </w:r>
    </w:p>
    <w:bookmarkEnd w:id="42"/>
    <w:p>
      <w:pPr>
        <w:spacing w:after="0"/>
        <w:ind w:left="0"/>
        <w:jc w:val="both"/>
      </w:pPr>
      <w:r>
        <w:rPr>
          <w:rFonts w:ascii="Times New Roman"/>
          <w:b w:val="false"/>
          <w:i w:val="false"/>
          <w:color w:val="000000"/>
          <w:sz w:val="28"/>
        </w:rPr>
        <w:t>
      в таблице 5.</w:t>
      </w:r>
    </w:p>
    <w:bookmarkStart w:name="z56" w:id="43"/>
    <w:p>
      <w:pPr>
        <w:spacing w:after="0"/>
        <w:ind w:left="0"/>
        <w:jc w:val="both"/>
      </w:pPr>
      <w:r>
        <w:rPr>
          <w:rFonts w:ascii="Times New Roman"/>
          <w:b w:val="false"/>
          <w:i w:val="false"/>
          <w:color w:val="000000"/>
          <w:sz w:val="28"/>
        </w:rPr>
        <w:t>
      Таблица 5</w:t>
      </w:r>
    </w:p>
    <w:bookmarkEnd w:id="43"/>
    <w:p>
      <w:pPr>
        <w:spacing w:after="0"/>
        <w:ind w:left="0"/>
        <w:jc w:val="both"/>
      </w:pPr>
      <w:r>
        <w:rPr>
          <w:rFonts w:ascii="Times New Roman"/>
          <w:b w:val="false"/>
          <w:i w:val="false"/>
          <w:color w:val="000000"/>
          <w:sz w:val="28"/>
        </w:rPr>
        <w:t>
      Перечень операций общего процесса, выполняемых в рамках процедуры</w:t>
      </w:r>
    </w:p>
    <w:p>
      <w:pPr>
        <w:spacing w:after="0"/>
        <w:ind w:left="0"/>
        <w:jc w:val="both"/>
      </w:pPr>
      <w:r>
        <w:rPr>
          <w:rFonts w:ascii="Times New Roman"/>
          <w:b w:val="false"/>
          <w:i w:val="false"/>
          <w:color w:val="000000"/>
          <w:sz w:val="28"/>
        </w:rPr>
        <w:t>
      "Представление сведений об объемах продажи (покупки)</w:t>
      </w:r>
    </w:p>
    <w:p>
      <w:pPr>
        <w:spacing w:after="0"/>
        <w:ind w:left="0"/>
        <w:jc w:val="both"/>
      </w:pPr>
      <w:r>
        <w:rPr>
          <w:rFonts w:ascii="Times New Roman"/>
          <w:b w:val="false"/>
          <w:i w:val="false"/>
          <w:color w:val="000000"/>
          <w:sz w:val="28"/>
        </w:rPr>
        <w:t>
      денежных средств за отчетный месяц" (P.DS.02.PRC.001)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объемах продажи (покупки) денежных средств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6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объемах продажи (покупки) денежных средств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7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об объемах продажи (покупки) денежных средств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bl>
    <w:p>
      <w:pPr>
        <w:spacing w:after="0"/>
        <w:ind w:left="0"/>
        <w:jc w:val="left"/>
      </w:pPr>
      <w:r>
        <w:br/>
      </w:r>
      <w:r>
        <w:rPr>
          <w:rFonts w:ascii="Times New Roman"/>
          <w:b w:val="false"/>
          <w:i w:val="false"/>
          <w:color w:val="000000"/>
          <w:sz w:val="28"/>
        </w:rPr>
        <w:t>
</w:t>
      </w:r>
    </w:p>
    <w:bookmarkStart w:name="z57" w:id="44"/>
    <w:p>
      <w:pPr>
        <w:spacing w:after="0"/>
        <w:ind w:left="0"/>
        <w:jc w:val="both"/>
      </w:pPr>
      <w:r>
        <w:rPr>
          <w:rFonts w:ascii="Times New Roman"/>
          <w:b w:val="false"/>
          <w:i w:val="false"/>
          <w:color w:val="000000"/>
          <w:sz w:val="28"/>
        </w:rPr>
        <w:t>
      Таблица 6</w:t>
      </w:r>
    </w:p>
    <w:bookmarkEnd w:id="44"/>
    <w:p>
      <w:pPr>
        <w:spacing w:after="0"/>
        <w:ind w:left="0"/>
        <w:jc w:val="both"/>
      </w:pPr>
      <w:r>
        <w:rPr>
          <w:rFonts w:ascii="Times New Roman"/>
          <w:b w:val="false"/>
          <w:i w:val="false"/>
          <w:color w:val="000000"/>
          <w:sz w:val="28"/>
        </w:rPr>
        <w:t>
      Описание операции "Представление сведений об объемах продажи</w:t>
      </w:r>
    </w:p>
    <w:p>
      <w:pPr>
        <w:spacing w:after="0"/>
        <w:ind w:left="0"/>
        <w:jc w:val="both"/>
      </w:pPr>
      <w:r>
        <w:rPr>
          <w:rFonts w:ascii="Times New Roman"/>
          <w:b w:val="false"/>
          <w:i w:val="false"/>
          <w:color w:val="000000"/>
          <w:sz w:val="28"/>
        </w:rPr>
        <w:t>
      (покупки) денежных средств за отчетный месяц" (P.DS.02.OPR.001)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объемах продажи (покупки) денежных средств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наступлении срока представления сведений об объемах продажи (покупки) денежных средств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представляет в Комиссию сведения об объемах продажи (покупки) денежных средств за отчетный месяц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Комиссию представлены сведения об объемах продажи (покупки) денежных средств за отчетный месяц</w:t>
            </w:r>
          </w:p>
        </w:tc>
      </w:tr>
    </w:tbl>
    <w:p>
      <w:pPr>
        <w:spacing w:after="0"/>
        <w:ind w:left="0"/>
        <w:jc w:val="left"/>
      </w:pPr>
      <w:r>
        <w:br/>
      </w:r>
      <w:r>
        <w:rPr>
          <w:rFonts w:ascii="Times New Roman"/>
          <w:b w:val="false"/>
          <w:i w:val="false"/>
          <w:color w:val="000000"/>
          <w:sz w:val="28"/>
        </w:rPr>
        <w:t>
</w:t>
      </w:r>
    </w:p>
    <w:bookmarkStart w:name="z58" w:id="45"/>
    <w:p>
      <w:pPr>
        <w:spacing w:after="0"/>
        <w:ind w:left="0"/>
        <w:jc w:val="both"/>
      </w:pPr>
      <w:r>
        <w:rPr>
          <w:rFonts w:ascii="Times New Roman"/>
          <w:b w:val="false"/>
          <w:i w:val="false"/>
          <w:color w:val="000000"/>
          <w:sz w:val="28"/>
        </w:rPr>
        <w:t>
      Таблица 7</w:t>
      </w:r>
    </w:p>
    <w:bookmarkEnd w:id="45"/>
    <w:p>
      <w:pPr>
        <w:spacing w:after="0"/>
        <w:ind w:left="0"/>
        <w:jc w:val="both"/>
      </w:pPr>
      <w:r>
        <w:rPr>
          <w:rFonts w:ascii="Times New Roman"/>
          <w:b w:val="false"/>
          <w:i w:val="false"/>
          <w:color w:val="000000"/>
          <w:sz w:val="28"/>
        </w:rPr>
        <w:t>
      Описание операции "Прием и обработка сведений об объемах продажи</w:t>
      </w:r>
    </w:p>
    <w:p>
      <w:pPr>
        <w:spacing w:after="0"/>
        <w:ind w:left="0"/>
        <w:jc w:val="both"/>
      </w:pPr>
      <w:r>
        <w:rPr>
          <w:rFonts w:ascii="Times New Roman"/>
          <w:b w:val="false"/>
          <w:i w:val="false"/>
          <w:color w:val="000000"/>
          <w:sz w:val="28"/>
        </w:rPr>
        <w:t>
      (покупки) денежных средств за отчетный месяц" (P.DS.02.OPR.002)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объемах продажи (покупки) денежных средств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об объемах продажи (покупки) денежных средств за отчетный месяц (операция "Представление сведений об объемах продажи (покупки) денежных средств за отчетный месяц" (P.DS.02.OPR.001))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об объемах продажи (покупки) денежных средств за отчетный месяц и проверяет их в соответствии с Регламентом информационного взаимодействия. При успешном выполнении проверки исполнитель уведомляет уполномоченный орган государства-члена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объемах продажи (покупки) денежных средств за отчетный месяц обработаны, уполномоченному органу государства-члена направлено уведомление об обработке сведений об объемах продажи (покупки) денежных средств за отчетный месяц</w:t>
            </w:r>
          </w:p>
        </w:tc>
      </w:tr>
    </w:tbl>
    <w:p>
      <w:pPr>
        <w:spacing w:after="0"/>
        <w:ind w:left="0"/>
        <w:jc w:val="left"/>
      </w:pPr>
      <w:r>
        <w:br/>
      </w:r>
      <w:r>
        <w:rPr>
          <w:rFonts w:ascii="Times New Roman"/>
          <w:b w:val="false"/>
          <w:i w:val="false"/>
          <w:color w:val="000000"/>
          <w:sz w:val="28"/>
        </w:rPr>
        <w:t>
</w:t>
      </w:r>
    </w:p>
    <w:bookmarkStart w:name="z59" w:id="46"/>
    <w:p>
      <w:pPr>
        <w:spacing w:after="0"/>
        <w:ind w:left="0"/>
        <w:jc w:val="both"/>
      </w:pPr>
      <w:r>
        <w:rPr>
          <w:rFonts w:ascii="Times New Roman"/>
          <w:b w:val="false"/>
          <w:i w:val="false"/>
          <w:color w:val="000000"/>
          <w:sz w:val="28"/>
        </w:rPr>
        <w:t>
      Таблица 8</w:t>
      </w:r>
    </w:p>
    <w:bookmarkEnd w:id="46"/>
    <w:p>
      <w:pPr>
        <w:spacing w:after="0"/>
        <w:ind w:left="0"/>
        <w:jc w:val="both"/>
      </w:pPr>
      <w:r>
        <w:rPr>
          <w:rFonts w:ascii="Times New Roman"/>
          <w:b w:val="false"/>
          <w:i w:val="false"/>
          <w:color w:val="000000"/>
          <w:sz w:val="28"/>
        </w:rPr>
        <w:t>
      Описание операции "Получение уведомления об обработке сведений</w:t>
      </w:r>
    </w:p>
    <w:p>
      <w:pPr>
        <w:spacing w:after="0"/>
        <w:ind w:left="0"/>
        <w:jc w:val="both"/>
      </w:pPr>
      <w:r>
        <w:rPr>
          <w:rFonts w:ascii="Times New Roman"/>
          <w:b w:val="false"/>
          <w:i w:val="false"/>
          <w:color w:val="000000"/>
          <w:sz w:val="28"/>
        </w:rPr>
        <w:t>
      об объемах продажи (покупки) денежных средств за отчетный месяц" (P.DS.02.OPR.003)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об объемах продажи (покупки) денежных средств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за отчетный месяц (операция "Прием и обработка сведений об объемах продажи (покупки) денежных средств за отчетный месяц" (P.DS.02.OPR.002))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об обработке сведений об объемах продажи (покупки) денежных средств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об объемах продажи (покупки) денежных средств за отчетный месяц получено</w:t>
            </w:r>
          </w:p>
        </w:tc>
      </w:tr>
    </w:tbl>
    <w:p>
      <w:pPr>
        <w:spacing w:after="0"/>
        <w:ind w:left="0"/>
        <w:jc w:val="left"/>
      </w:pPr>
      <w:r>
        <w:br/>
      </w:r>
      <w:r>
        <w:rPr>
          <w:rFonts w:ascii="Times New Roman"/>
          <w:b w:val="false"/>
          <w:i w:val="false"/>
          <w:color w:val="000000"/>
          <w:sz w:val="28"/>
        </w:rPr>
        <w:t>
</w:t>
      </w:r>
    </w:p>
    <w:bookmarkStart w:name="z60" w:id="47"/>
    <w:p>
      <w:pPr>
        <w:spacing w:after="0"/>
        <w:ind w:left="0"/>
        <w:jc w:val="both"/>
      </w:pPr>
      <w:r>
        <w:rPr>
          <w:rFonts w:ascii="Times New Roman"/>
          <w:b w:val="false"/>
          <w:i w:val="false"/>
          <w:color w:val="000000"/>
          <w:sz w:val="28"/>
        </w:rPr>
        <w:t>
      Процедура "Представление измененных сведений</w:t>
      </w:r>
    </w:p>
    <w:bookmarkEnd w:id="47"/>
    <w:p>
      <w:pPr>
        <w:spacing w:after="0"/>
        <w:ind w:left="0"/>
        <w:jc w:val="both"/>
      </w:pPr>
      <w:r>
        <w:rPr>
          <w:rFonts w:ascii="Times New Roman"/>
          <w:b w:val="false"/>
          <w:i w:val="false"/>
          <w:color w:val="000000"/>
          <w:sz w:val="28"/>
        </w:rPr>
        <w:t>
      об объемах продажи (покупки) денежных средств" (P.DS.02.PRC.002)</w:t>
      </w:r>
    </w:p>
    <w:bookmarkStart w:name="z61" w:id="48"/>
    <w:p>
      <w:pPr>
        <w:spacing w:after="0"/>
        <w:ind w:left="0"/>
        <w:jc w:val="both"/>
      </w:pPr>
      <w:r>
        <w:rPr>
          <w:rFonts w:ascii="Times New Roman"/>
          <w:b w:val="false"/>
          <w:i w:val="false"/>
          <w:color w:val="000000"/>
          <w:sz w:val="28"/>
        </w:rPr>
        <w:t>
      26. Схема выполнения процедуры " Представление измененных сведений об объемах продажи (покупки) денежных средств" (P.DS.02.PRC.002) представлена на рисунке 3.</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Схема выполнения процедуры "Представление измененных сведений об объемах продажи (покупки) денежных средств" (P.DS.02.PRC.002)</w:t>
      </w:r>
    </w:p>
    <w:bookmarkStart w:name="z62" w:id="49"/>
    <w:p>
      <w:pPr>
        <w:spacing w:after="0"/>
        <w:ind w:left="0"/>
        <w:jc w:val="both"/>
      </w:pPr>
      <w:r>
        <w:rPr>
          <w:rFonts w:ascii="Times New Roman"/>
          <w:b w:val="false"/>
          <w:i w:val="false"/>
          <w:color w:val="000000"/>
          <w:sz w:val="28"/>
        </w:rPr>
        <w:t>
      27. Процедура "Представление измененных сведений об объемах продажи (покупки) денежных средств" (P.DS.02.PRC.002) выполняется при возникновении необходимости внесения изменений в направленные ранее сведения об объемах покупки (продажи) денежных средств.</w:t>
      </w:r>
    </w:p>
    <w:bookmarkEnd w:id="49"/>
    <w:bookmarkStart w:name="z63" w:id="50"/>
    <w:p>
      <w:pPr>
        <w:spacing w:after="0"/>
        <w:ind w:left="0"/>
        <w:jc w:val="both"/>
      </w:pPr>
      <w:r>
        <w:rPr>
          <w:rFonts w:ascii="Times New Roman"/>
          <w:b w:val="false"/>
          <w:i w:val="false"/>
          <w:color w:val="000000"/>
          <w:sz w:val="28"/>
        </w:rPr>
        <w:t>
      28. Первой выполняется операция "Представление измененных сведений об объемах продажи (покупки) денежных средств" (P.DS.02.OPR.004), по результатам выполнения которой уполномоченным органом государства-члена формируются и представляются в Комиссию измененные сведения об объемах продажи (покупки) денежных средств.</w:t>
      </w:r>
    </w:p>
    <w:bookmarkEnd w:id="50"/>
    <w:bookmarkStart w:name="z64" w:id="51"/>
    <w:p>
      <w:pPr>
        <w:spacing w:after="0"/>
        <w:ind w:left="0"/>
        <w:jc w:val="both"/>
      </w:pPr>
      <w:r>
        <w:rPr>
          <w:rFonts w:ascii="Times New Roman"/>
          <w:b w:val="false"/>
          <w:i w:val="false"/>
          <w:color w:val="000000"/>
          <w:sz w:val="28"/>
        </w:rPr>
        <w:t xml:space="preserve">
      29. При получении Комиссией измененных сведений об объемах продажи (покупки) денежных средств выполняется операция "Прием </w:t>
      </w:r>
    </w:p>
    <w:bookmarkEnd w:id="51"/>
    <w:p>
      <w:pPr>
        <w:spacing w:after="0"/>
        <w:ind w:left="0"/>
        <w:jc w:val="both"/>
      </w:pPr>
      <w:r>
        <w:rPr>
          <w:rFonts w:ascii="Times New Roman"/>
          <w:b w:val="false"/>
          <w:i w:val="false"/>
          <w:color w:val="000000"/>
          <w:sz w:val="28"/>
        </w:rPr>
        <w:t xml:space="preserve">
      и обработка измененных сведений" (P.DS.02.OPR.005), по результатам выполнения которой осуществляются прием и обработка полученных от уполномоченного органа измененных сведений об объемах покупки (продажи) денежных средств. В уполномоченный орган </w:t>
      </w:r>
    </w:p>
    <w:p>
      <w:pPr>
        <w:spacing w:after="0"/>
        <w:ind w:left="0"/>
        <w:jc w:val="both"/>
      </w:pPr>
      <w:r>
        <w:rPr>
          <w:rFonts w:ascii="Times New Roman"/>
          <w:b w:val="false"/>
          <w:i w:val="false"/>
          <w:color w:val="000000"/>
          <w:sz w:val="28"/>
        </w:rPr>
        <w:t>
      государства-члена направляется уведомление об обработке измененных сведений об объемах продажи (покупки) денежных средств.</w:t>
      </w:r>
    </w:p>
    <w:bookmarkStart w:name="z65" w:id="52"/>
    <w:p>
      <w:pPr>
        <w:spacing w:after="0"/>
        <w:ind w:left="0"/>
        <w:jc w:val="both"/>
      </w:pPr>
      <w:r>
        <w:rPr>
          <w:rFonts w:ascii="Times New Roman"/>
          <w:b w:val="false"/>
          <w:i w:val="false"/>
          <w:color w:val="000000"/>
          <w:sz w:val="28"/>
        </w:rPr>
        <w:t>
      30. При получении уполномоченным органом государства-члена уведомления об обработке измененных сведений об объемах продажи (покупки) денежных средств выполняется операция "Получение уведомления об обработке измененных сведений об объемах продажи (покупки) денежных средств" (P.DS.02.OPR.006), по результатам выполнения которой осуществляются прием и обработка указанного уведомления.</w:t>
      </w:r>
    </w:p>
    <w:bookmarkEnd w:id="52"/>
    <w:bookmarkStart w:name="z66" w:id="53"/>
    <w:p>
      <w:pPr>
        <w:spacing w:after="0"/>
        <w:ind w:left="0"/>
        <w:jc w:val="both"/>
      </w:pPr>
      <w:r>
        <w:rPr>
          <w:rFonts w:ascii="Times New Roman"/>
          <w:b w:val="false"/>
          <w:i w:val="false"/>
          <w:color w:val="000000"/>
          <w:sz w:val="28"/>
        </w:rPr>
        <w:t>
      31. Результатом выполнения процедуры "Представление измененных сведений об объемах продажи (покупки) денежных средств" (P.DS.02.PRC.002) является получение Комиссией измененных сведений об объемах продажи (покупки) денежных средств.</w:t>
      </w:r>
    </w:p>
    <w:bookmarkEnd w:id="53"/>
    <w:bookmarkStart w:name="z67" w:id="54"/>
    <w:p>
      <w:pPr>
        <w:spacing w:after="0"/>
        <w:ind w:left="0"/>
        <w:jc w:val="both"/>
      </w:pPr>
      <w:r>
        <w:rPr>
          <w:rFonts w:ascii="Times New Roman"/>
          <w:b w:val="false"/>
          <w:i w:val="false"/>
          <w:color w:val="000000"/>
          <w:sz w:val="28"/>
        </w:rPr>
        <w:t>
      32. Перечень операций общего процесса, выполняемых в рамках процедуры "Представление измененных сведений об объемах продажи (покупки) денежных средств" (P.DS.02.PRC.002), приведен в таблице 9.</w:t>
      </w:r>
    </w:p>
    <w:bookmarkEnd w:id="54"/>
    <w:bookmarkStart w:name="z68" w:id="55"/>
    <w:p>
      <w:pPr>
        <w:spacing w:after="0"/>
        <w:ind w:left="0"/>
        <w:jc w:val="both"/>
      </w:pPr>
      <w:r>
        <w:rPr>
          <w:rFonts w:ascii="Times New Roman"/>
          <w:b w:val="false"/>
          <w:i w:val="false"/>
          <w:color w:val="000000"/>
          <w:sz w:val="28"/>
        </w:rPr>
        <w:t>
      Таблица 9</w:t>
      </w:r>
    </w:p>
    <w:bookmarkEnd w:id="55"/>
    <w:p>
      <w:pPr>
        <w:spacing w:after="0"/>
        <w:ind w:left="0"/>
        <w:jc w:val="both"/>
      </w:pPr>
      <w:r>
        <w:rPr>
          <w:rFonts w:ascii="Times New Roman"/>
          <w:b w:val="false"/>
          <w:i w:val="false"/>
          <w:color w:val="000000"/>
          <w:sz w:val="28"/>
        </w:rPr>
        <w:t>
      Перечень операций общего процесса, выполняемых в рамках процедуры</w:t>
      </w:r>
    </w:p>
    <w:p>
      <w:pPr>
        <w:spacing w:after="0"/>
        <w:ind w:left="0"/>
        <w:jc w:val="both"/>
      </w:pPr>
      <w:r>
        <w:rPr>
          <w:rFonts w:ascii="Times New Roman"/>
          <w:b w:val="false"/>
          <w:i w:val="false"/>
          <w:color w:val="000000"/>
          <w:sz w:val="28"/>
        </w:rPr>
        <w:t>
      "Представление измененных сведений об объемах продажи (покупки)</w:t>
      </w:r>
    </w:p>
    <w:p>
      <w:pPr>
        <w:spacing w:after="0"/>
        <w:ind w:left="0"/>
        <w:jc w:val="both"/>
      </w:pPr>
      <w:r>
        <w:rPr>
          <w:rFonts w:ascii="Times New Roman"/>
          <w:b w:val="false"/>
          <w:i w:val="false"/>
          <w:color w:val="000000"/>
          <w:sz w:val="28"/>
        </w:rPr>
        <w:t>
      денежных средств" (P.DS.02.PRC.002)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об объемах продажи (покупки) денежных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об объемах продажи (покупки) денежных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11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сведений об объемах продажи (покупки) денежных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12 настоящих Правил</w:t>
            </w:r>
          </w:p>
        </w:tc>
      </w:tr>
    </w:tbl>
    <w:p>
      <w:pPr>
        <w:spacing w:after="0"/>
        <w:ind w:left="0"/>
        <w:jc w:val="left"/>
      </w:pPr>
      <w:r>
        <w:br/>
      </w:r>
      <w:r>
        <w:rPr>
          <w:rFonts w:ascii="Times New Roman"/>
          <w:b w:val="false"/>
          <w:i w:val="false"/>
          <w:color w:val="000000"/>
          <w:sz w:val="28"/>
        </w:rPr>
        <w:t>
</w:t>
      </w:r>
    </w:p>
    <w:bookmarkStart w:name="z69" w:id="56"/>
    <w:p>
      <w:pPr>
        <w:spacing w:after="0"/>
        <w:ind w:left="0"/>
        <w:jc w:val="both"/>
      </w:pPr>
      <w:r>
        <w:rPr>
          <w:rFonts w:ascii="Times New Roman"/>
          <w:b w:val="false"/>
          <w:i w:val="false"/>
          <w:color w:val="000000"/>
          <w:sz w:val="28"/>
        </w:rPr>
        <w:t>
      Таблица 10</w:t>
      </w:r>
    </w:p>
    <w:bookmarkEnd w:id="56"/>
    <w:p>
      <w:pPr>
        <w:spacing w:after="0"/>
        <w:ind w:left="0"/>
        <w:jc w:val="both"/>
      </w:pPr>
      <w:r>
        <w:rPr>
          <w:rFonts w:ascii="Times New Roman"/>
          <w:b w:val="false"/>
          <w:i w:val="false"/>
          <w:color w:val="000000"/>
          <w:sz w:val="28"/>
        </w:rPr>
        <w:t>
      Описание операции "Представление измененных сведений об объемах</w:t>
      </w:r>
    </w:p>
    <w:p>
      <w:pPr>
        <w:spacing w:after="0"/>
        <w:ind w:left="0"/>
        <w:jc w:val="both"/>
      </w:pPr>
      <w:r>
        <w:rPr>
          <w:rFonts w:ascii="Times New Roman"/>
          <w:b w:val="false"/>
          <w:i w:val="false"/>
          <w:color w:val="000000"/>
          <w:sz w:val="28"/>
        </w:rPr>
        <w:t>
      продажи (покупки) денежных средств" (P.DS.02.OPR.004)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об объемах продажи (покупки) денежных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установлении необходимости представления измененных сведений об объемах продажи (покупки) денежных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измененные ежемесячные сведения об объемах продажи (покупки) денежных средств в Комиссию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об объемах продажи (покупки) денежных средств представлены в Комиссию</w:t>
            </w:r>
          </w:p>
        </w:tc>
      </w:tr>
    </w:tbl>
    <w:p>
      <w:pPr>
        <w:spacing w:after="0"/>
        <w:ind w:left="0"/>
        <w:jc w:val="left"/>
      </w:pPr>
      <w:r>
        <w:br/>
      </w:r>
      <w:r>
        <w:rPr>
          <w:rFonts w:ascii="Times New Roman"/>
          <w:b w:val="false"/>
          <w:i w:val="false"/>
          <w:color w:val="000000"/>
          <w:sz w:val="28"/>
        </w:rPr>
        <w:t>
</w:t>
      </w:r>
    </w:p>
    <w:bookmarkStart w:name="z70" w:id="57"/>
    <w:p>
      <w:pPr>
        <w:spacing w:after="0"/>
        <w:ind w:left="0"/>
        <w:jc w:val="both"/>
      </w:pPr>
      <w:r>
        <w:rPr>
          <w:rFonts w:ascii="Times New Roman"/>
          <w:b w:val="false"/>
          <w:i w:val="false"/>
          <w:color w:val="000000"/>
          <w:sz w:val="28"/>
        </w:rPr>
        <w:t>
      Таблица 11</w:t>
      </w:r>
    </w:p>
    <w:bookmarkEnd w:id="57"/>
    <w:p>
      <w:pPr>
        <w:spacing w:after="0"/>
        <w:ind w:left="0"/>
        <w:jc w:val="both"/>
      </w:pPr>
      <w:r>
        <w:rPr>
          <w:rFonts w:ascii="Times New Roman"/>
          <w:b w:val="false"/>
          <w:i w:val="false"/>
          <w:color w:val="000000"/>
          <w:sz w:val="28"/>
        </w:rPr>
        <w:t>
      Описание операции "Прием и обработка измененных сведений</w:t>
      </w:r>
    </w:p>
    <w:p>
      <w:pPr>
        <w:spacing w:after="0"/>
        <w:ind w:left="0"/>
        <w:jc w:val="both"/>
      </w:pPr>
      <w:r>
        <w:rPr>
          <w:rFonts w:ascii="Times New Roman"/>
          <w:b w:val="false"/>
          <w:i w:val="false"/>
          <w:color w:val="000000"/>
          <w:sz w:val="28"/>
        </w:rPr>
        <w:t>
      об объемах продажи (покупки) денежных средств" (P.DS.02.OPR.005)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об объемах продажи (покупки) денежных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измененных сведений об объемах продажи (покупки) денежных средств (операция "Представление измененных сведений об объемах продажи (покупки) денежных средств" (P.DS.02.OPR.004))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измененные сведения об объемах продажи (покупки) денежных средств за отчетный месяц и проверяет их в соответствии с Регламентом информационного взаимодействия. При успешном выполнении проверки исполнитель уведомляет уполномоченный государства-члена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измененные сведения об объемах продажи (покупки) денежных средств обработаны, уполномоченному органу государства-члена направлено уведомление об обработке измененных сведений об объемах продажи (покупки) денежных средств </w:t>
            </w:r>
          </w:p>
        </w:tc>
      </w:tr>
    </w:tbl>
    <w:p>
      <w:pPr>
        <w:spacing w:after="0"/>
        <w:ind w:left="0"/>
        <w:jc w:val="left"/>
      </w:pPr>
      <w:r>
        <w:br/>
      </w:r>
      <w:r>
        <w:rPr>
          <w:rFonts w:ascii="Times New Roman"/>
          <w:b w:val="false"/>
          <w:i w:val="false"/>
          <w:color w:val="000000"/>
          <w:sz w:val="28"/>
        </w:rPr>
        <w:t>
</w:t>
      </w:r>
    </w:p>
    <w:bookmarkStart w:name="z71" w:id="58"/>
    <w:p>
      <w:pPr>
        <w:spacing w:after="0"/>
        <w:ind w:left="0"/>
        <w:jc w:val="both"/>
      </w:pPr>
      <w:r>
        <w:rPr>
          <w:rFonts w:ascii="Times New Roman"/>
          <w:b w:val="false"/>
          <w:i w:val="false"/>
          <w:color w:val="000000"/>
          <w:sz w:val="28"/>
        </w:rPr>
        <w:t>
      Таблица 12</w:t>
      </w:r>
    </w:p>
    <w:bookmarkEnd w:id="58"/>
    <w:p>
      <w:pPr>
        <w:spacing w:after="0"/>
        <w:ind w:left="0"/>
        <w:jc w:val="both"/>
      </w:pPr>
      <w:r>
        <w:rPr>
          <w:rFonts w:ascii="Times New Roman"/>
          <w:b w:val="false"/>
          <w:i w:val="false"/>
          <w:color w:val="000000"/>
          <w:sz w:val="28"/>
        </w:rPr>
        <w:t>
      Описание операции "Получение уведомления об обработке измененных</w:t>
      </w:r>
    </w:p>
    <w:p>
      <w:pPr>
        <w:spacing w:after="0"/>
        <w:ind w:left="0"/>
        <w:jc w:val="both"/>
      </w:pPr>
      <w:r>
        <w:rPr>
          <w:rFonts w:ascii="Times New Roman"/>
          <w:b w:val="false"/>
          <w:i w:val="false"/>
          <w:color w:val="000000"/>
          <w:sz w:val="28"/>
        </w:rPr>
        <w:t>
      сведений об объемах продажи (покупки) денежных средств"</w:t>
      </w:r>
    </w:p>
    <w:p>
      <w:pPr>
        <w:spacing w:after="0"/>
        <w:ind w:left="0"/>
        <w:jc w:val="both"/>
      </w:pPr>
      <w:r>
        <w:rPr>
          <w:rFonts w:ascii="Times New Roman"/>
          <w:b w:val="false"/>
          <w:i w:val="false"/>
          <w:color w:val="000000"/>
          <w:sz w:val="28"/>
        </w:rPr>
        <w:t>
      (P.DS.02.OPR.006)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сведений об объемах продажи (покупки) денежных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измененных сведений об объемах продажи (покупки) денежных средств (операция "Прием и обработка измененных сведений об объемах продажи (покупки) денежных средств" (P.DS.02.OPR.005))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об обработке измененных сведений об объемах продажи (покупки) денежных средств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измененных сведений об объемах продажи (покупки) денежных средств получено</w:t>
            </w:r>
          </w:p>
        </w:tc>
      </w:tr>
    </w:tbl>
    <w:bookmarkStart w:name="z72" w:id="59"/>
    <w:p>
      <w:pPr>
        <w:spacing w:after="0"/>
        <w:ind w:left="0"/>
        <w:jc w:val="left"/>
      </w:pPr>
      <w:r>
        <w:rPr>
          <w:rFonts w:ascii="Times New Roman"/>
          <w:b/>
          <w:i w:val="false"/>
          <w:color w:val="000000"/>
        </w:rPr>
        <w:t xml:space="preserve">  IX. Порядок действий в нештатных ситуациях</w:t>
      </w:r>
    </w:p>
    <w:bookmarkEnd w:id="59"/>
    <w:bookmarkStart w:name="z73" w:id="60"/>
    <w:p>
      <w:pPr>
        <w:spacing w:after="0"/>
        <w:ind w:left="0"/>
        <w:jc w:val="both"/>
      </w:pPr>
      <w:r>
        <w:rPr>
          <w:rFonts w:ascii="Times New Roman"/>
          <w:b w:val="false"/>
          <w:i w:val="false"/>
          <w:color w:val="000000"/>
          <w:sz w:val="28"/>
        </w:rPr>
        <w:t>
      33.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p>
    <w:bookmarkEnd w:id="60"/>
    <w:bookmarkStart w:name="z74" w:id="61"/>
    <w:p>
      <w:pPr>
        <w:spacing w:after="0"/>
        <w:ind w:left="0"/>
        <w:jc w:val="both"/>
      </w:pPr>
      <w:r>
        <w:rPr>
          <w:rFonts w:ascii="Times New Roman"/>
          <w:b w:val="false"/>
          <w:i w:val="false"/>
          <w:color w:val="000000"/>
          <w:sz w:val="28"/>
        </w:rPr>
        <w:t>
      34. В случае возникновения ошибок структурного и форматно-логического контроля уполномоченный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w:t>
      </w:r>
    </w:p>
    <w:bookmarkEnd w:id="61"/>
    <w:p>
      <w:pPr>
        <w:spacing w:after="0"/>
        <w:ind w:left="0"/>
        <w:jc w:val="both"/>
      </w:pPr>
      <w:r>
        <w:rPr>
          <w:rFonts w:ascii="Times New Roman"/>
          <w:b w:val="false"/>
          <w:i w:val="false"/>
          <w:color w:val="000000"/>
          <w:sz w:val="28"/>
        </w:rPr>
        <w:t>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соответствии с установленным порядком.</w:t>
      </w:r>
    </w:p>
    <w:bookmarkStart w:name="z75" w:id="62"/>
    <w:p>
      <w:pPr>
        <w:spacing w:after="0"/>
        <w:ind w:left="0"/>
        <w:jc w:val="both"/>
      </w:pPr>
      <w:r>
        <w:rPr>
          <w:rFonts w:ascii="Times New Roman"/>
          <w:b w:val="false"/>
          <w:i w:val="false"/>
          <w:color w:val="000000"/>
          <w:sz w:val="28"/>
        </w:rPr>
        <w:t>
      35. В целях разрешения нештатных ситуаций государства-члены информируют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4 октября 2016 года № 111</w:t>
            </w:r>
          </w:p>
        </w:tc>
      </w:tr>
    </w:tbl>
    <w:bookmarkStart w:name="z77" w:id="63"/>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w:t>
      </w:r>
      <w:r>
        <w:br/>
      </w:r>
      <w:r>
        <w:rPr>
          <w:rFonts w:ascii="Times New Roman"/>
          <w:b/>
          <w:i w:val="false"/>
          <w:color w:val="000000"/>
        </w:rPr>
        <w:t>государств – членов Евразийского экономического союза и</w:t>
      </w:r>
      <w:r>
        <w:br/>
      </w:r>
      <w:r>
        <w:rPr>
          <w:rFonts w:ascii="Times New Roman"/>
          <w:b/>
          <w:i w:val="false"/>
          <w:color w:val="000000"/>
        </w:rPr>
        <w:t>Евразийской экономической комиссией при реализации средствами</w:t>
      </w:r>
      <w:r>
        <w:br/>
      </w:r>
      <w:r>
        <w:rPr>
          <w:rFonts w:ascii="Times New Roman"/>
          <w:b/>
          <w:i w:val="false"/>
          <w:color w:val="000000"/>
        </w:rPr>
        <w:t>интегрированной информационной системы внешней и взаимной</w:t>
      </w:r>
      <w:r>
        <w:br/>
      </w:r>
      <w:r>
        <w:rPr>
          <w:rFonts w:ascii="Times New Roman"/>
          <w:b/>
          <w:i w:val="false"/>
          <w:color w:val="000000"/>
        </w:rPr>
        <w:t>торговли общего процесса "Формирование, ведение и использование</w:t>
      </w:r>
      <w:r>
        <w:br/>
      </w:r>
      <w:r>
        <w:rPr>
          <w:rFonts w:ascii="Times New Roman"/>
          <w:b/>
          <w:i w:val="false"/>
          <w:color w:val="000000"/>
        </w:rPr>
        <w:t>базы данных об объемах продажи (покупки) денежных средств,</w:t>
      </w:r>
      <w:r>
        <w:br/>
      </w:r>
      <w:r>
        <w:rPr>
          <w:rFonts w:ascii="Times New Roman"/>
          <w:b/>
          <w:i w:val="false"/>
          <w:color w:val="000000"/>
        </w:rPr>
        <w:t>поступивших на счета в иностранной валюте государств–членов</w:t>
      </w:r>
      <w:r>
        <w:br/>
      </w:r>
      <w:r>
        <w:rPr>
          <w:rFonts w:ascii="Times New Roman"/>
          <w:b/>
          <w:i w:val="false"/>
          <w:color w:val="000000"/>
        </w:rPr>
        <w:t>Евразийского экономического союза"</w:t>
      </w:r>
      <w:r>
        <w:br/>
      </w:r>
      <w:r>
        <w:rPr>
          <w:rFonts w:ascii="Times New Roman"/>
          <w:b/>
          <w:i w:val="false"/>
          <w:color w:val="000000"/>
        </w:rPr>
        <w:t>I. Общие положения</w:t>
      </w:r>
    </w:p>
    <w:bookmarkEnd w:id="63"/>
    <w:bookmarkStart w:name="z79" w:id="64"/>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w:t>
      </w:r>
    </w:p>
    <w:p>
      <w:pPr>
        <w:spacing w:after="0"/>
        <w:ind w:left="0"/>
        <w:jc w:val="both"/>
      </w:pPr>
      <w:r>
        <w:rPr>
          <w:rFonts w:ascii="Times New Roman"/>
          <w:b w:val="false"/>
          <w:i w:val="false"/>
          <w:color w:val="000000"/>
          <w:sz w:val="28"/>
        </w:rPr>
        <w:t xml:space="preserve">
      от 27 января 2015 г. № 5 "Об утверждении Правил электронного обмена данными в интегрированной информационной системе внешней </w:t>
      </w:r>
    </w:p>
    <w:p>
      <w:pPr>
        <w:spacing w:after="0"/>
        <w:ind w:left="0"/>
        <w:jc w:val="both"/>
      </w:pPr>
      <w:r>
        <w:rPr>
          <w:rFonts w:ascii="Times New Roman"/>
          <w:b w:val="false"/>
          <w:i w:val="false"/>
          <w:color w:val="000000"/>
          <w:sz w:val="28"/>
        </w:rPr>
        <w:t>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апреля 2015 г. № 37 "О представлении отчета об объемах продажи (покупки) денежных средств в долларах США за суммы ввозных таможенных пошлин в национальной валюте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87" w:id="65"/>
    <w:p>
      <w:pPr>
        <w:spacing w:after="0"/>
        <w:ind w:left="0"/>
        <w:jc w:val="left"/>
      </w:pPr>
      <w:r>
        <w:rPr>
          <w:rFonts w:ascii="Times New Roman"/>
          <w:b/>
          <w:i w:val="false"/>
          <w:color w:val="000000"/>
        </w:rPr>
        <w:t xml:space="preserve"> II. Область применения</w:t>
      </w:r>
    </w:p>
    <w:bookmarkEnd w:id="65"/>
    <w:bookmarkStart w:name="z88" w:id="66"/>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"Формирование, ведение и использование базы данных об объемах продажи (покупки) денежных средств, поступивших на счета в иностранной валюте государств – членов Евразийского экономического союза" (далее – общий процесс).</w:t>
      </w:r>
    </w:p>
    <w:bookmarkEnd w:id="66"/>
    <w:bookmarkStart w:name="z89" w:id="67"/>
    <w:p>
      <w:pPr>
        <w:spacing w:after="0"/>
        <w:ind w:left="0"/>
        <w:jc w:val="both"/>
      </w:pPr>
      <w:r>
        <w:rPr>
          <w:rFonts w:ascii="Times New Roman"/>
          <w:b w:val="false"/>
          <w:i w:val="false"/>
          <w:color w:val="000000"/>
          <w:sz w:val="28"/>
        </w:rPr>
        <w:t xml:space="preserve">
      3. Настоящий Регламент определяет требования к порядку </w:t>
      </w:r>
    </w:p>
    <w:bookmarkEnd w:id="67"/>
    <w:p>
      <w:pPr>
        <w:spacing w:after="0"/>
        <w:ind w:left="0"/>
        <w:jc w:val="both"/>
      </w:pPr>
      <w:r>
        <w:rPr>
          <w:rFonts w:ascii="Times New Roman"/>
          <w:b w:val="false"/>
          <w:i w:val="false"/>
          <w:color w:val="000000"/>
          <w:sz w:val="28"/>
        </w:rPr>
        <w:t>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Start w:name="z90" w:id="68"/>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68"/>
    <w:bookmarkStart w:name="z91" w:id="69"/>
    <w:p>
      <w:pPr>
        <w:spacing w:after="0"/>
        <w:ind w:left="0"/>
        <w:jc w:val="left"/>
      </w:pPr>
      <w:r>
        <w:rPr>
          <w:rFonts w:ascii="Times New Roman"/>
          <w:b/>
          <w:i w:val="false"/>
          <w:color w:val="000000"/>
        </w:rPr>
        <w:t xml:space="preserve"> III. Основные понятия</w:t>
      </w:r>
    </w:p>
    <w:bookmarkEnd w:id="69"/>
    <w:bookmarkStart w:name="z92" w:id="70"/>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70"/>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p>
      <w:pPr>
        <w:spacing w:after="0"/>
        <w:ind w:left="0"/>
        <w:jc w:val="both"/>
      </w:pPr>
      <w:r>
        <w:rPr>
          <w:rFonts w:ascii="Times New Roman"/>
          <w:b w:val="false"/>
          <w:i w:val="false"/>
          <w:color w:val="000000"/>
          <w:sz w:val="28"/>
        </w:rPr>
        <w:t>
      "состояние информационного объекта общего процесса" – свойство, характеризующее информационный объект на определенной стадии его жизненного цикла, изменяющееся при выполнении операций общего процесса.</w:t>
      </w:r>
    </w:p>
    <w:p>
      <w:pPr>
        <w:spacing w:after="0"/>
        <w:ind w:left="0"/>
        <w:jc w:val="both"/>
      </w:pPr>
      <w:r>
        <w:rPr>
          <w:rFonts w:ascii="Times New Roman"/>
          <w:b w:val="false"/>
          <w:i w:val="false"/>
          <w:color w:val="000000"/>
          <w:sz w:val="28"/>
        </w:rPr>
        <w:t xml:space="preserve">
      Понятия "инициатор", "инициирующая операция", "принимающая операция", "респондент", "сообщение общего процесса" и "транзакция общего процесса" используются в настоящем Регламенте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p>
      <w:pPr>
        <w:spacing w:after="0"/>
        <w:ind w:left="0"/>
        <w:jc w:val="both"/>
      </w:pPr>
      <w:r>
        <w:rPr>
          <w:rFonts w:ascii="Times New Roman"/>
          <w:b w:val="false"/>
          <w:i w:val="false"/>
          <w:color w:val="000000"/>
          <w:sz w:val="28"/>
        </w:rPr>
        <w:t xml:space="preserve">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об объемах продажи (покупки) денежных средств, поступивших на счета в иностранной валюте государств – членов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4 октября 2016 г. № 111 (далее – Правила информационного взаимодействия).</w:t>
      </w:r>
    </w:p>
    <w:bookmarkStart w:name="z93" w:id="71"/>
    <w:p>
      <w:pPr>
        <w:spacing w:after="0"/>
        <w:ind w:left="0"/>
        <w:jc w:val="left"/>
      </w:pPr>
      <w:r>
        <w:rPr>
          <w:rFonts w:ascii="Times New Roman"/>
          <w:b/>
          <w:i w:val="false"/>
          <w:color w:val="000000"/>
        </w:rPr>
        <w:t xml:space="preserve"> IV. Основные сведения</w:t>
      </w:r>
      <w:r>
        <w:br/>
      </w:r>
      <w:r>
        <w:rPr>
          <w:rFonts w:ascii="Times New Roman"/>
          <w:b/>
          <w:i w:val="false"/>
          <w:color w:val="000000"/>
        </w:rPr>
        <w:t>об информационном взаимодействии в рамках общего процесса</w:t>
      </w:r>
    </w:p>
    <w:bookmarkEnd w:id="71"/>
    <w:bookmarkStart w:name="z96" w:id="72"/>
    <w:p>
      <w:pPr>
        <w:spacing w:after="0"/>
        <w:ind w:left="0"/>
        <w:jc w:val="both"/>
      </w:pPr>
      <w:r>
        <w:rPr>
          <w:rFonts w:ascii="Times New Roman"/>
          <w:b w:val="false"/>
          <w:i w:val="false"/>
          <w:color w:val="000000"/>
          <w:sz w:val="28"/>
        </w:rPr>
        <w:t>
      1. Участники информационного взаимодействия</w:t>
      </w:r>
    </w:p>
    <w:bookmarkEnd w:id="72"/>
    <w:bookmarkStart w:name="z94" w:id="73"/>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73"/>
    <w:bookmarkStart w:name="z95" w:id="74"/>
    <w:p>
      <w:pPr>
        <w:spacing w:after="0"/>
        <w:ind w:left="0"/>
        <w:jc w:val="both"/>
      </w:pPr>
      <w:r>
        <w:rPr>
          <w:rFonts w:ascii="Times New Roman"/>
          <w:b w:val="false"/>
          <w:i w:val="false"/>
          <w:color w:val="000000"/>
          <w:sz w:val="28"/>
        </w:rPr>
        <w:t>
      Таблица 1</w:t>
      </w:r>
    </w:p>
    <w:bookmarkEnd w:id="74"/>
    <w:p>
      <w:pPr>
        <w:spacing w:after="0"/>
        <w:ind w:left="0"/>
        <w:jc w:val="both"/>
      </w:pPr>
      <w:r>
        <w:rPr>
          <w:rFonts w:ascii="Times New Roman"/>
          <w:b w:val="false"/>
          <w:i w:val="false"/>
          <w:color w:val="000000"/>
          <w:sz w:val="28"/>
        </w:rPr>
        <w:t>
      Перечень ролей участников информационного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Отправитель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обработку и представление в Евразийскую экономическую комиссию сведений (в том числе измененных) об объемах продажи (покупки) денежных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Союза (P.DS.02.ACT.001)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Получатель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получение, хранение и обработку сведений  (в том числе измененных) об объемах продажи (покупки) денежных средств от уполномоченных органов государств – членов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p>
      <w:pPr>
        <w:spacing w:after="0"/>
        <w:ind w:left="0"/>
        <w:jc w:val="left"/>
      </w:pPr>
      <w:r>
        <w:br/>
      </w:r>
      <w:r>
        <w:rPr>
          <w:rFonts w:ascii="Times New Roman"/>
          <w:b w:val="false"/>
          <w:i w:val="false"/>
          <w:color w:val="000000"/>
          <w:sz w:val="28"/>
        </w:rPr>
        <w:t>
</w:t>
      </w:r>
    </w:p>
    <w:bookmarkStart w:name="z97" w:id="75"/>
    <w:p>
      <w:pPr>
        <w:spacing w:after="0"/>
        <w:ind w:left="0"/>
        <w:jc w:val="both"/>
      </w:pPr>
      <w:r>
        <w:rPr>
          <w:rFonts w:ascii="Times New Roman"/>
          <w:b w:val="false"/>
          <w:i w:val="false"/>
          <w:color w:val="000000"/>
          <w:sz w:val="28"/>
        </w:rPr>
        <w:t>
      2. Структура информационного взаимодействия</w:t>
      </w:r>
    </w:p>
    <w:bookmarkEnd w:id="75"/>
    <w:bookmarkStart w:name="z98" w:id="76"/>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(далее – уполномоченные органы государств-членов) и Евразийской экономической комиссией (далее – Комиссия) в соответствии с процедурой общего процесса:</w:t>
      </w:r>
    </w:p>
    <w:bookmarkEnd w:id="76"/>
    <w:p>
      <w:pPr>
        <w:spacing w:after="0"/>
        <w:ind w:left="0"/>
        <w:jc w:val="both"/>
      </w:pPr>
      <w:r>
        <w:rPr>
          <w:rFonts w:ascii="Times New Roman"/>
          <w:b w:val="false"/>
          <w:i w:val="false"/>
          <w:color w:val="000000"/>
          <w:sz w:val="28"/>
        </w:rPr>
        <w:t>
      а) представление сведений об объемах продажи (покупки) денежных средств за отчетный месяц;</w:t>
      </w:r>
    </w:p>
    <w:p>
      <w:pPr>
        <w:spacing w:after="0"/>
        <w:ind w:left="0"/>
        <w:jc w:val="both"/>
      </w:pPr>
      <w:r>
        <w:rPr>
          <w:rFonts w:ascii="Times New Roman"/>
          <w:b w:val="false"/>
          <w:i w:val="false"/>
          <w:color w:val="000000"/>
          <w:sz w:val="28"/>
        </w:rPr>
        <w:t>
      б) представление измененных сведений об объемах продажи (покупки) денежных средств.</w:t>
      </w:r>
    </w:p>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и Комиссией представлена на рисунке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47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99" w:id="77"/>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и Комиссией реализуется в рамках общего процесса. Структура общего процесса определена в Правилах информационного взаимодействия.</w:t>
      </w:r>
    </w:p>
    <w:bookmarkEnd w:id="77"/>
    <w:bookmarkStart w:name="z100" w:id="78"/>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78"/>
    <w:bookmarkStart w:name="z101" w:id="79"/>
    <w:p>
      <w:pPr>
        <w:spacing w:after="0"/>
        <w:ind w:left="0"/>
        <w:jc w:val="both"/>
      </w:pPr>
      <w:r>
        <w:rPr>
          <w:rFonts w:ascii="Times New Roman"/>
          <w:b w:val="false"/>
          <w:i w:val="false"/>
          <w:color w:val="000000"/>
          <w:sz w:val="28"/>
        </w:rPr>
        <w:t xml:space="preserve">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системы общего процесса "Формирование, ведение и использование базы данных об объемах продажи (покупки) денежных средств, поступивших на счета в иностранной валюте государств – членов Евразийского экономического союза", утвержденному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4 октября 2016 г. № 111 (далее – Описание форматов и структур электронных документов и сведений).</w:t>
      </w:r>
    </w:p>
    <w:bookmarkEnd w:id="79"/>
    <w:bookmarkStart w:name="z102" w:id="80"/>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80"/>
    <w:bookmarkStart w:name="z103" w:id="81"/>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81"/>
    <w:bookmarkStart w:name="z104" w:id="82"/>
    <w:p>
      <w:pPr>
        <w:spacing w:after="0"/>
        <w:ind w:left="0"/>
        <w:jc w:val="both"/>
      </w:pPr>
      <w:r>
        <w:rPr>
          <w:rFonts w:ascii="Times New Roman"/>
          <w:b w:val="false"/>
          <w:i w:val="false"/>
          <w:color w:val="000000"/>
          <w:sz w:val="28"/>
        </w:rPr>
        <w:t>
      1. Информационное взаимодействие при представлении сведений уполномоченными органами государств-членов в Комиссию</w:t>
      </w:r>
    </w:p>
    <w:bookmarkEnd w:id="82"/>
    <w:bookmarkStart w:name="z105" w:id="83"/>
    <w:p>
      <w:pPr>
        <w:spacing w:after="0"/>
        <w:ind w:left="0"/>
        <w:jc w:val="both"/>
      </w:pPr>
      <w:r>
        <w:rPr>
          <w:rFonts w:ascii="Times New Roman"/>
          <w:b w:val="false"/>
          <w:i w:val="false"/>
          <w:color w:val="000000"/>
          <w:sz w:val="28"/>
        </w:rPr>
        <w:t>
      12. Схема выполнения транзакций общего процесса при представлении сведений уполномоченными органами государств-членов в Комиссию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13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84"/>
    <w:p>
      <w:pPr>
        <w:spacing w:after="0"/>
        <w:ind w:left="0"/>
        <w:jc w:val="both"/>
      </w:pPr>
      <w:r>
        <w:rPr>
          <w:rFonts w:ascii="Times New Roman"/>
          <w:b w:val="false"/>
          <w:i w:val="false"/>
          <w:color w:val="000000"/>
          <w:sz w:val="28"/>
        </w:rPr>
        <w:t>
      Таблица 2</w:t>
      </w:r>
    </w:p>
    <w:bookmarkEnd w:id="84"/>
    <w:p>
      <w:pPr>
        <w:spacing w:after="0"/>
        <w:ind w:left="0"/>
        <w:jc w:val="both"/>
      </w:pPr>
      <w:r>
        <w:rPr>
          <w:rFonts w:ascii="Times New Roman"/>
          <w:b w:val="false"/>
          <w:i w:val="false"/>
          <w:color w:val="000000"/>
          <w:sz w:val="28"/>
        </w:rPr>
        <w:t>
      Перечень транзакций общего процесса при представлении</w:t>
      </w:r>
    </w:p>
    <w:p>
      <w:pPr>
        <w:spacing w:after="0"/>
        <w:ind w:left="0"/>
        <w:jc w:val="both"/>
      </w:pPr>
      <w:r>
        <w:rPr>
          <w:rFonts w:ascii="Times New Roman"/>
          <w:b w:val="false"/>
          <w:i w:val="false"/>
          <w:color w:val="000000"/>
          <w:sz w:val="28"/>
        </w:rPr>
        <w:t>
      сведений уполномоченными органами государств-членов в Комиссию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объемах продажи (покупки) денежных средств за отчетный месяц (P.DS.02.PRC.001)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объемах продажи (покупки) денежных средств за отчетный месяц (P.DS.02.OPR.001).</w:t>
            </w:r>
          </w:p>
          <w:p>
            <w:pPr>
              <w:spacing w:after="20"/>
              <w:ind w:left="20"/>
              <w:jc w:val="both"/>
            </w:pPr>
            <w:r>
              <w:rPr>
                <w:rFonts w:ascii="Times New Roman"/>
                <w:b w:val="false"/>
                <w:i w:val="false"/>
                <w:color w:val="000000"/>
                <w:sz w:val="20"/>
              </w:rPr>
              <w:t>
Получение уведомления об обработке сведений об объемах продажи (покупки) денежных средств за отчетный месяц (P.DS.02.OPR.003)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объемах продажи (покупки) денежных средств (P.DS.02.BEN.001):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объемах продажи (покупки) денежных средств за отчетный месяц (P.DS.02.OPR.002)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объемах продажи (покупки) денежных средств (P.DS.02.BEN.001):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объемах продажи (покупки) денежных средств за отчетный месяц (P.DS.02.TRN.001)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об объемах продажи (покупки) денежных средств (P.DS.02.PRC.002)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об объемах продажи (покупки) денежных средств (P.DS.02.OPR.004).</w:t>
            </w:r>
          </w:p>
          <w:p>
            <w:pPr>
              <w:spacing w:after="20"/>
              <w:ind w:left="20"/>
              <w:jc w:val="both"/>
            </w:pPr>
            <w:r>
              <w:rPr>
                <w:rFonts w:ascii="Times New Roman"/>
                <w:b w:val="false"/>
                <w:i w:val="false"/>
                <w:color w:val="000000"/>
                <w:sz w:val="20"/>
              </w:rPr>
              <w:t>
Получение уведомления об обработке измененных сведений об объемах продажи (покупки) денежных средств (P.DS.02.OPR.006)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объемах продажи (покупки) денежных средств (P.DS.02.BEN.001): измененные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об объемах продажи (покупки) денежных средств (P.DS.02.OPR.005)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объемах продажи (покупки) денежных средств (P.DS.02.BEN.001): измененные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об объемах продажи (покупки) денежных средств (P.DS.02.TRN.002)</w:t>
            </w:r>
          </w:p>
        </w:tc>
      </w:tr>
    </w:tbl>
    <w:bookmarkStart w:name="z107" w:id="85"/>
    <w:p>
      <w:pPr>
        <w:spacing w:after="0"/>
        <w:ind w:left="0"/>
        <w:jc w:val="left"/>
      </w:pPr>
      <w:r>
        <w:rPr>
          <w:rFonts w:ascii="Times New Roman"/>
          <w:b/>
          <w:i w:val="false"/>
          <w:color w:val="000000"/>
        </w:rPr>
        <w:t xml:space="preserve">  VI. Описание сообщений общего процесса</w:t>
      </w:r>
    </w:p>
    <w:bookmarkEnd w:id="85"/>
    <w:bookmarkStart w:name="z108" w:id="86"/>
    <w:p>
      <w:pPr>
        <w:spacing w:after="0"/>
        <w:ind w:left="0"/>
        <w:jc w:val="both"/>
      </w:pPr>
      <w:r>
        <w:rPr>
          <w:rFonts w:ascii="Times New Roman"/>
          <w:b w:val="false"/>
          <w:i w:val="false"/>
          <w:color w:val="000000"/>
          <w:sz w:val="28"/>
        </w:rPr>
        <w:t>
      13. Перечень сообщений общего процесса, передаваемых в рамках информационного взаимодействия при реализации общего процесса, приведен в таблице 3.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3.</w:t>
      </w:r>
    </w:p>
    <w:bookmarkEnd w:id="86"/>
    <w:bookmarkStart w:name="z109" w:id="87"/>
    <w:p>
      <w:pPr>
        <w:spacing w:after="0"/>
        <w:ind w:left="0"/>
        <w:jc w:val="both"/>
      </w:pPr>
      <w:r>
        <w:rPr>
          <w:rFonts w:ascii="Times New Roman"/>
          <w:b w:val="false"/>
          <w:i w:val="false"/>
          <w:color w:val="000000"/>
          <w:sz w:val="28"/>
        </w:rPr>
        <w:t>
      Таблица 3</w:t>
      </w:r>
    </w:p>
    <w:bookmarkEnd w:id="87"/>
    <w:p>
      <w:pPr>
        <w:spacing w:after="0"/>
        <w:ind w:left="0"/>
        <w:jc w:val="both"/>
      </w:pPr>
      <w:r>
        <w:rPr>
          <w:rFonts w:ascii="Times New Roman"/>
          <w:b w:val="false"/>
          <w:i w:val="false"/>
          <w:color w:val="000000"/>
          <w:sz w:val="28"/>
        </w:rPr>
        <w:t>
      Перечень сообщений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объемах продажи (покупки) денежных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объемах продажи (покупки) денежных средств (R.FP.DS.02.001)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об объемах продажи (покупки) денежных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объемах продажи (покупки) денежных средств (R.FP.DS.02.001)</w:t>
            </w:r>
          </w:p>
        </w:tc>
      </w:tr>
    </w:tbl>
    <w:bookmarkStart w:name="z110" w:id="88"/>
    <w:p>
      <w:pPr>
        <w:spacing w:after="0"/>
        <w:ind w:left="0"/>
        <w:jc w:val="left"/>
      </w:pPr>
      <w:r>
        <w:rPr>
          <w:rFonts w:ascii="Times New Roman"/>
          <w:b/>
          <w:i w:val="false"/>
          <w:color w:val="000000"/>
        </w:rPr>
        <w:t xml:space="preserve">  VII. Описание транзакций общего процесса</w:t>
      </w:r>
    </w:p>
    <w:bookmarkEnd w:id="88"/>
    <w:bookmarkStart w:name="z111" w:id="89"/>
    <w:p>
      <w:pPr>
        <w:spacing w:after="0"/>
        <w:ind w:left="0"/>
        <w:jc w:val="both"/>
      </w:pPr>
      <w:r>
        <w:rPr>
          <w:rFonts w:ascii="Times New Roman"/>
          <w:b w:val="false"/>
          <w:i w:val="false"/>
          <w:color w:val="000000"/>
          <w:sz w:val="28"/>
        </w:rPr>
        <w:t>
      1. Транзакция общего процесса "Представление сведений</w:t>
      </w:r>
    </w:p>
    <w:bookmarkEnd w:id="89"/>
    <w:p>
      <w:pPr>
        <w:spacing w:after="0"/>
        <w:ind w:left="0"/>
        <w:jc w:val="both"/>
      </w:pPr>
      <w:r>
        <w:rPr>
          <w:rFonts w:ascii="Times New Roman"/>
          <w:b w:val="false"/>
          <w:i w:val="false"/>
          <w:color w:val="000000"/>
          <w:sz w:val="28"/>
        </w:rPr>
        <w:t>
      об объемах продажи (покупки) денежных средств за отчетный месяц"</w:t>
      </w:r>
    </w:p>
    <w:p>
      <w:pPr>
        <w:spacing w:after="0"/>
        <w:ind w:left="0"/>
        <w:jc w:val="both"/>
      </w:pPr>
      <w:r>
        <w:rPr>
          <w:rFonts w:ascii="Times New Roman"/>
          <w:b w:val="false"/>
          <w:i w:val="false"/>
          <w:color w:val="000000"/>
          <w:sz w:val="28"/>
        </w:rPr>
        <w:t>
      (P.DS.02.TRN.001)</w:t>
      </w:r>
    </w:p>
    <w:bookmarkStart w:name="z112" w:id="90"/>
    <w:p>
      <w:pPr>
        <w:spacing w:after="0"/>
        <w:ind w:left="0"/>
        <w:jc w:val="both"/>
      </w:pPr>
      <w:r>
        <w:rPr>
          <w:rFonts w:ascii="Times New Roman"/>
          <w:b w:val="false"/>
          <w:i w:val="false"/>
          <w:color w:val="000000"/>
          <w:sz w:val="28"/>
        </w:rPr>
        <w:t>
      14. Транзакция общего процесса "Представление сведений об объемах продажи (покупки) денежных средств за отчетный месяц" (P.DS.02.TRN.001)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3. Параметры транзакции общего процесса приведены в таблице 4.</w:t>
      </w:r>
    </w:p>
    <w:bookmarkEnd w:id="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91"/>
    <w:p>
      <w:pPr>
        <w:spacing w:after="0"/>
        <w:ind w:left="0"/>
        <w:jc w:val="both"/>
      </w:pPr>
      <w:r>
        <w:rPr>
          <w:rFonts w:ascii="Times New Roman"/>
          <w:b w:val="false"/>
          <w:i w:val="false"/>
          <w:color w:val="000000"/>
          <w:sz w:val="28"/>
        </w:rPr>
        <w:t>
      Таблица 4</w:t>
      </w:r>
    </w:p>
    <w:bookmarkEnd w:id="91"/>
    <w:p>
      <w:pPr>
        <w:spacing w:after="0"/>
        <w:ind w:left="0"/>
        <w:jc w:val="both"/>
      </w:pPr>
      <w:r>
        <w:rPr>
          <w:rFonts w:ascii="Times New Roman"/>
          <w:b w:val="false"/>
          <w:i w:val="false"/>
          <w:color w:val="000000"/>
          <w:sz w:val="28"/>
        </w:rPr>
        <w:t>
      Описание транзакции общего процесса "Представление сведений</w:t>
      </w:r>
    </w:p>
    <w:p>
      <w:pPr>
        <w:spacing w:after="0"/>
        <w:ind w:left="0"/>
        <w:jc w:val="both"/>
      </w:pPr>
      <w:r>
        <w:rPr>
          <w:rFonts w:ascii="Times New Roman"/>
          <w:b w:val="false"/>
          <w:i w:val="false"/>
          <w:color w:val="000000"/>
          <w:sz w:val="28"/>
        </w:rPr>
        <w:t>
      об объемах продажи (покупки) денежных средств за отчетный месяц"</w:t>
      </w:r>
    </w:p>
    <w:p>
      <w:pPr>
        <w:spacing w:after="0"/>
        <w:ind w:left="0"/>
        <w:jc w:val="both"/>
      </w:pPr>
      <w:r>
        <w:rPr>
          <w:rFonts w:ascii="Times New Roman"/>
          <w:b w:val="false"/>
          <w:i w:val="false"/>
          <w:color w:val="000000"/>
          <w:sz w:val="28"/>
        </w:rPr>
        <w:t>
      (P.DS.02.TRN.001)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объемах продажи (покупки) денежных средств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объемах продажи (покупки) денежных средств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объемах продажи (покупки) денежных средств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объемах продажи (покупки) денежных средств (P.DS.02.BEN.001):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объемах продажи (покупки) денежных средств (P.DS.02.MSG.001)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(P.DS.02.MSG.002)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P.DS.02.MSG.001</w:t>
            </w:r>
          </w:p>
          <w:p>
            <w:pPr>
              <w:spacing w:after="20"/>
              <w:ind w:left="20"/>
              <w:jc w:val="both"/>
            </w:pPr>
            <w:r>
              <w:rPr>
                <w:rFonts w:ascii="Times New Roman"/>
                <w:b w:val="false"/>
                <w:i w:val="false"/>
                <w:color w:val="000000"/>
                <w:sz w:val="20"/>
              </w:rPr>
              <w:t>
нет – для P.DS.02.MSG.002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p>
      <w:pPr>
        <w:spacing w:after="0"/>
        <w:ind w:left="0"/>
        <w:jc w:val="left"/>
      </w:pPr>
      <w:r>
        <w:br/>
      </w:r>
      <w:r>
        <w:rPr>
          <w:rFonts w:ascii="Times New Roman"/>
          <w:b w:val="false"/>
          <w:i w:val="false"/>
          <w:color w:val="000000"/>
          <w:sz w:val="28"/>
        </w:rPr>
        <w:t>
</w:t>
      </w:r>
    </w:p>
    <w:bookmarkStart w:name="z114" w:id="92"/>
    <w:p>
      <w:pPr>
        <w:spacing w:after="0"/>
        <w:ind w:left="0"/>
        <w:jc w:val="both"/>
      </w:pPr>
      <w:r>
        <w:rPr>
          <w:rFonts w:ascii="Times New Roman"/>
          <w:b w:val="false"/>
          <w:i w:val="false"/>
          <w:color w:val="000000"/>
          <w:sz w:val="28"/>
        </w:rPr>
        <w:t>
      2. Транзакция общего процесса "Представление измененных сведений</w:t>
      </w:r>
    </w:p>
    <w:bookmarkEnd w:id="92"/>
    <w:p>
      <w:pPr>
        <w:spacing w:after="0"/>
        <w:ind w:left="0"/>
        <w:jc w:val="both"/>
      </w:pPr>
      <w:r>
        <w:rPr>
          <w:rFonts w:ascii="Times New Roman"/>
          <w:b w:val="false"/>
          <w:i w:val="false"/>
          <w:color w:val="000000"/>
          <w:sz w:val="28"/>
        </w:rPr>
        <w:t>
      об объемах продажи (покупки) денежных средств" (P.DS.02.TRN.002)</w:t>
      </w:r>
    </w:p>
    <w:bookmarkStart w:name="z115" w:id="93"/>
    <w:p>
      <w:pPr>
        <w:spacing w:after="0"/>
        <w:ind w:left="0"/>
        <w:jc w:val="both"/>
      </w:pPr>
      <w:r>
        <w:rPr>
          <w:rFonts w:ascii="Times New Roman"/>
          <w:b w:val="false"/>
          <w:i w:val="false"/>
          <w:color w:val="000000"/>
          <w:sz w:val="28"/>
        </w:rPr>
        <w:t>
      15. Транзакция общего процесса "Представление измененных сведений об объемах продажи (покупки) денежных средств" (P.DS.02.TRN.002)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 w:id="94"/>
    <w:p>
      <w:pPr>
        <w:spacing w:after="0"/>
        <w:ind w:left="0"/>
        <w:jc w:val="both"/>
      </w:pPr>
      <w:r>
        <w:rPr>
          <w:rFonts w:ascii="Times New Roman"/>
          <w:b w:val="false"/>
          <w:i w:val="false"/>
          <w:color w:val="000000"/>
          <w:sz w:val="28"/>
        </w:rPr>
        <w:t>
      Таблица 5</w:t>
      </w:r>
    </w:p>
    <w:bookmarkEnd w:id="94"/>
    <w:p>
      <w:pPr>
        <w:spacing w:after="0"/>
        <w:ind w:left="0"/>
        <w:jc w:val="both"/>
      </w:pPr>
      <w:r>
        <w:rPr>
          <w:rFonts w:ascii="Times New Roman"/>
          <w:b w:val="false"/>
          <w:i w:val="false"/>
          <w:color w:val="000000"/>
          <w:sz w:val="28"/>
        </w:rPr>
        <w:t>
      Описание транзакции общего процесса "Представление измененных</w:t>
      </w:r>
    </w:p>
    <w:p>
      <w:pPr>
        <w:spacing w:after="0"/>
        <w:ind w:left="0"/>
        <w:jc w:val="both"/>
      </w:pPr>
      <w:r>
        <w:rPr>
          <w:rFonts w:ascii="Times New Roman"/>
          <w:b w:val="false"/>
          <w:i w:val="false"/>
          <w:color w:val="000000"/>
          <w:sz w:val="28"/>
        </w:rPr>
        <w:t>
      сведений об объемах продажи (покупки) денежных средств"</w:t>
      </w:r>
    </w:p>
    <w:p>
      <w:pPr>
        <w:spacing w:after="0"/>
        <w:ind w:left="0"/>
        <w:jc w:val="both"/>
      </w:pPr>
      <w:r>
        <w:rPr>
          <w:rFonts w:ascii="Times New Roman"/>
          <w:b w:val="false"/>
          <w:i w:val="false"/>
          <w:color w:val="000000"/>
          <w:sz w:val="28"/>
        </w:rPr>
        <w:t>
      (P.DS.02.TRN.002)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об объемах продажи (покупки) денежных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об объемах продажи (покупки) денежных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об объемах продажи (покупки) денежных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объемах продажи (покупки) денежных средств (P.DS.02.BEN.001): измененные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об объемах продажи (покупки) денежных средств (P.DS.02.MSG.003)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(P.DS.02.MSG.002)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P.DS.02.MSG.003</w:t>
            </w:r>
          </w:p>
          <w:p>
            <w:pPr>
              <w:spacing w:after="20"/>
              <w:ind w:left="20"/>
              <w:jc w:val="both"/>
            </w:pPr>
            <w:r>
              <w:rPr>
                <w:rFonts w:ascii="Times New Roman"/>
                <w:b w:val="false"/>
                <w:i w:val="false"/>
                <w:color w:val="000000"/>
                <w:sz w:val="20"/>
              </w:rPr>
              <w:t>
нет – для P.DS.02.MSG.002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117" w:id="95"/>
    <w:p>
      <w:pPr>
        <w:spacing w:after="0"/>
        <w:ind w:left="0"/>
        <w:jc w:val="left"/>
      </w:pPr>
      <w:r>
        <w:rPr>
          <w:rFonts w:ascii="Times New Roman"/>
          <w:b/>
          <w:i w:val="false"/>
          <w:color w:val="000000"/>
        </w:rPr>
        <w:t xml:space="preserve">  VIII. Порядок действий в нештатных ситуациях</w:t>
      </w:r>
    </w:p>
    <w:bookmarkEnd w:id="95"/>
    <w:bookmarkStart w:name="z118" w:id="96"/>
    <w:p>
      <w:pPr>
        <w:spacing w:after="0"/>
        <w:ind w:left="0"/>
        <w:jc w:val="both"/>
      </w:pPr>
      <w:r>
        <w:rPr>
          <w:rFonts w:ascii="Times New Roman"/>
          <w:b w:val="false"/>
          <w:i w:val="false"/>
          <w:color w:val="000000"/>
          <w:sz w:val="28"/>
        </w:rPr>
        <w:t xml:space="preserve">
      16.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w:t>
      </w:r>
    </w:p>
    <w:bookmarkEnd w:id="96"/>
    <w:p>
      <w:pPr>
        <w:spacing w:after="0"/>
        <w:ind w:left="0"/>
        <w:jc w:val="both"/>
      </w:pPr>
      <w:r>
        <w:rPr>
          <w:rFonts w:ascii="Times New Roman"/>
          <w:b w:val="false"/>
          <w:i w:val="false"/>
          <w:color w:val="000000"/>
          <w:sz w:val="28"/>
        </w:rPr>
        <w:t xml:space="preserve">
      и в иных случаях. Для получения участником общего процесса комментариев о причинах возникновения нештатной ситуации </w:t>
      </w:r>
    </w:p>
    <w:p>
      <w:pPr>
        <w:spacing w:after="0"/>
        <w:ind w:left="0"/>
        <w:jc w:val="both"/>
      </w:pPr>
      <w:r>
        <w:rPr>
          <w:rFonts w:ascii="Times New Roman"/>
          <w:b w:val="false"/>
          <w:i w:val="false"/>
          <w:color w:val="000000"/>
          <w:sz w:val="28"/>
        </w:rPr>
        <w:t>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таблице 6.</w:t>
      </w:r>
    </w:p>
    <w:bookmarkStart w:name="z119" w:id="97"/>
    <w:p>
      <w:pPr>
        <w:spacing w:after="0"/>
        <w:ind w:left="0"/>
        <w:jc w:val="both"/>
      </w:pPr>
      <w:r>
        <w:rPr>
          <w:rFonts w:ascii="Times New Roman"/>
          <w:b w:val="false"/>
          <w:i w:val="false"/>
          <w:color w:val="000000"/>
          <w:sz w:val="28"/>
        </w:rPr>
        <w:t xml:space="preserve">
      17.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w:t>
      </w:r>
    </w:p>
    <w:bookmarkEnd w:id="97"/>
    <w:p>
      <w:pPr>
        <w:spacing w:after="0"/>
        <w:ind w:left="0"/>
        <w:jc w:val="both"/>
      </w:pPr>
      <w:r>
        <w:rPr>
          <w:rFonts w:ascii="Times New Roman"/>
          <w:b w:val="false"/>
          <w:i w:val="false"/>
          <w:color w:val="000000"/>
          <w:sz w:val="28"/>
        </w:rPr>
        <w:t xml:space="preserve">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w:t>
      </w:r>
    </w:p>
    <w:p>
      <w:pPr>
        <w:spacing w:after="0"/>
        <w:ind w:left="0"/>
        <w:jc w:val="both"/>
      </w:pPr>
      <w:r>
        <w:rPr>
          <w:rFonts w:ascii="Times New Roman"/>
          <w:b w:val="false"/>
          <w:i w:val="false"/>
          <w:color w:val="000000"/>
          <w:sz w:val="28"/>
        </w:rPr>
        <w:t>
      с описанием этой нештатной ситуации в службу поддержки интегрированной информационной системы внешней и взаимной торговли.</w:t>
      </w:r>
    </w:p>
    <w:bookmarkStart w:name="z120" w:id="98"/>
    <w:p>
      <w:pPr>
        <w:spacing w:after="0"/>
        <w:ind w:left="0"/>
        <w:jc w:val="both"/>
      </w:pPr>
      <w:r>
        <w:rPr>
          <w:rFonts w:ascii="Times New Roman"/>
          <w:b w:val="false"/>
          <w:i w:val="false"/>
          <w:color w:val="000000"/>
          <w:sz w:val="28"/>
        </w:rPr>
        <w:t>
      Таблица 6</w:t>
      </w:r>
    </w:p>
    <w:bookmarkEnd w:id="98"/>
    <w:p>
      <w:pPr>
        <w:spacing w:after="0"/>
        <w:ind w:left="0"/>
        <w:jc w:val="both"/>
      </w:pPr>
      <w:r>
        <w:rPr>
          <w:rFonts w:ascii="Times New Roman"/>
          <w:b w:val="false"/>
          <w:i w:val="false"/>
          <w:color w:val="000000"/>
          <w:sz w:val="28"/>
        </w:rPr>
        <w:t>
      Действия в нештатных ситуациях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w:t>
            </w:r>
          </w:p>
          <w:p>
            <w:pPr>
              <w:spacing w:after="20"/>
              <w:ind w:left="20"/>
              <w:jc w:val="both"/>
            </w:pPr>
            <w:r>
              <w:rPr>
                <w:rFonts w:ascii="Times New Roman"/>
                <w:b w:val="false"/>
                <w:i w:val="false"/>
                <w:color w:val="000000"/>
                <w:sz w:val="20"/>
              </w:rPr>
              <w:t>
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p>
          <w:p>
            <w:pPr>
              <w:spacing w:after="20"/>
              <w:ind w:left="20"/>
              <w:jc w:val="both"/>
            </w:pPr>
            <w:r>
              <w:rPr>
                <w:rFonts w:ascii="Times New Roman"/>
                <w:b w:val="false"/>
                <w:i w:val="false"/>
                <w:color w:val="000000"/>
                <w:sz w:val="20"/>
              </w:rPr>
              <w:t>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121" w:id="99"/>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99"/>
    <w:bookmarkStart w:name="z122" w:id="100"/>
    <w:p>
      <w:pPr>
        <w:spacing w:after="0"/>
        <w:ind w:left="0"/>
        <w:jc w:val="both"/>
      </w:pPr>
      <w:r>
        <w:rPr>
          <w:rFonts w:ascii="Times New Roman"/>
          <w:b w:val="false"/>
          <w:i w:val="false"/>
          <w:color w:val="000000"/>
          <w:sz w:val="28"/>
        </w:rPr>
        <w:t>
      18. Требования к заполнению реквизитов электронных документов (сведений) "Отчет об объемах продажи (покупки) денежных средств" (R.FP.DS.02.001), передаваемых в сообщении "Сведения об объемах покупки (продажи) денежных средств" (P.DS.02.MSG.001), приведены в таблице 7.</w:t>
      </w:r>
    </w:p>
    <w:bookmarkEnd w:id="100"/>
    <w:bookmarkStart w:name="z123" w:id="101"/>
    <w:p>
      <w:pPr>
        <w:spacing w:after="0"/>
        <w:ind w:left="0"/>
        <w:jc w:val="both"/>
      </w:pPr>
      <w:r>
        <w:rPr>
          <w:rFonts w:ascii="Times New Roman"/>
          <w:b w:val="false"/>
          <w:i w:val="false"/>
          <w:color w:val="000000"/>
          <w:sz w:val="28"/>
        </w:rPr>
        <w:t>
      Таблица 7</w:t>
      </w:r>
    </w:p>
    <w:bookmarkEnd w:id="101"/>
    <w:p>
      <w:pPr>
        <w:spacing w:after="0"/>
        <w:ind w:left="0"/>
        <w:jc w:val="both"/>
      </w:pPr>
      <w:r>
        <w:rPr>
          <w:rFonts w:ascii="Times New Roman"/>
          <w:b w:val="false"/>
          <w:i w:val="false"/>
          <w:color w:val="000000"/>
          <w:sz w:val="28"/>
        </w:rPr>
        <w:t>
      Требования к заполнению реквизитов электронных документов (сведений)</w:t>
      </w:r>
    </w:p>
    <w:p>
      <w:pPr>
        <w:spacing w:after="0"/>
        <w:ind w:left="0"/>
        <w:jc w:val="both"/>
      </w:pPr>
      <w:r>
        <w:rPr>
          <w:rFonts w:ascii="Times New Roman"/>
          <w:b w:val="false"/>
          <w:i w:val="false"/>
          <w:color w:val="000000"/>
          <w:sz w:val="28"/>
        </w:rPr>
        <w:t>
      "Отчет об объемах продажи (покупки) денежных средств"</w:t>
      </w:r>
    </w:p>
    <w:p>
      <w:pPr>
        <w:spacing w:after="0"/>
        <w:ind w:left="0"/>
        <w:jc w:val="both"/>
      </w:pPr>
      <w:r>
        <w:rPr>
          <w:rFonts w:ascii="Times New Roman"/>
          <w:b w:val="false"/>
          <w:i w:val="false"/>
          <w:color w:val="000000"/>
          <w:sz w:val="28"/>
        </w:rPr>
        <w:t>
      (R.FP.DS.02.001), передаваемых в сообщении "Сведения об объемах</w:t>
      </w:r>
    </w:p>
    <w:p>
      <w:pPr>
        <w:spacing w:after="0"/>
        <w:ind w:left="0"/>
        <w:jc w:val="both"/>
      </w:pPr>
      <w:r>
        <w:rPr>
          <w:rFonts w:ascii="Times New Roman"/>
          <w:b w:val="false"/>
          <w:i w:val="false"/>
          <w:color w:val="000000"/>
          <w:sz w:val="28"/>
        </w:rPr>
        <w:t>
      покупки (продажи) денежных средств" (P.DS.02.MSG.001)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"Сведения из отчета об объемах продажи (покупки) денежных средств" (fpcdo:ForeignCurrencyTurnoverDetails) должен содержать 1 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информационном ресурсе Комиссии не должно содержаться сведений, совпадающих по значениям реквизитов "Код страны, предоставившей информацию" (fpsdo:ReportCountryCode) и "Дата" (csdo:EventDate) в составе сложного реквизита "Сведения из отчета об объемах продажи (покупки) денежных средств" (fpcdo:ForeignCurrencyTurnoverDetails)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составления отчета" (fpsdo:ReportDate) в составе сложного реквизита "Сведения из отчета об объемах продажи (покупки) денежных средств" (fpcdo:ForeignCurrencyTurnoverDetails) должно быть больше значения, указанного в реквизите "Дата" (csdo:EventDate)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модификации" (fpsdo:ModificationDateTime) в составе сложного реквизита "Сведения из отчета об объемах продажи (покупки) денежных средств" (fpcdo:ForeignCurrencyTurnoverDetails)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"Суммы валюты, перечисленные на счета государств-членов" (fpcdo:TransferredAmountDetails) в составе сложного реквизита "Сведения из отчета об объемах продажи (покупки) денежных средств" (fpcdo:ForeignCurrencyTurnoverDetails) не должны совпадать по значению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"Суммы валюты, поступившей от государств-членов" (fpcdo:ReceivedAmountDetails) в составе сложного реквизита "Сведения из отчета об объемах продажи (покупки) денежных средств" (fpcdo:ForeignCurrencyTurnoverDetails) не должны совпадать по значению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"Суммы продажи долларов США за сумму национальной валюты" (fpcdo:SoldDollarAmountDetails) в составе сложного реквизита "Сведения из отчета об объемах продажи (покупки) денежных средств" (fpcdo:ForeignCurrencyTurnoverDetails) не должны совпадать по значению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"Суммы покупки долларов США за сумму национальной валюты" (fpcdo:PurchasedDollarAmountDetails) в составе сложного реквизита "Сведения из отчета об объемах продажи (покупки) денежных средств" (fpcdo:ForeignCurrencyTurnoverDetails) не должны совпадать по значению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"Сумма разницы встречных обязательств" (fpcdo:CrossLiabilityAmountDetails) в составе сложного реквизита "Сведения из отчета об объемах продажи (покупки) денежных средств" (fpcdo:ForeignCurrencyTurnoverDetails) не должны совпадать по значению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"Размер штрафных санкций" (fpcdo:PenalSanctionAmountDetails) в составе сложного реквизита "Сведения из отчета об объемах продажи (покупки) денежных средств" (fpcdo:ForeignCurrencyTurnoverDetails) не должны совпадать по значению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реквизита "Суммы продажи долларов США за сумму национальной валюты" (fpcdo:SoldDollarAmountDetails) в составе сложного реквизита "Сведения из отчета об объемах продажи (покупки) денежных средств" (fpcdo:ForeignCurrencyTurnoverDetails) должно соответствовать значению "USD"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реквизита "Суммы покупки долларов США за сумму национальной валюты" (fpcdo:PurchasedDollarAmountDetails) в составе сложного реквизита "Сведения из отчета об объемах продажи (покупки) денежных средств" (fpcdo:ForeignCurrencyTurnoverDetails) должно соответствовать значению "USD"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реквизита "Сумма разницы встречных обязательств" (fpcdo:CrossLiabilityAmountDetails) в составе сложного реквизита "Сведения из отчета об объемах продажи (покупки) денежных средств" (fpcdo:ForeignCurrencyTurnoverDetails) должно соответствовать значению "USD"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реквизита "Размер штрафных санкций" (fpcdo:PenalSanctionAmountDetails) в составе сложного реквизита "Сведения из отчета об объемах продажи (покупки) денежных средств" (fpcdo:ForeignCurrencyTurnoverDetails) должно соответствовать значению "USD"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(csdo:UnifiedCountryCode)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"Идентификатор классификатора" (атрибут codeListId) реквизита "Код страны" (csdo:UnifiedCountryCode)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 должно соответствовать коду валюты из классификатора валют,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"Идентификатор классификатора" (атрибут currencyCode) реквизитов, содержащих атрибут "Код валюты" (атрибут currency), должно соответствовать кодовому обозначению классификатора валют, указанного в разделе VII Правил информационного взаимодействия</w:t>
            </w:r>
          </w:p>
        </w:tc>
      </w:tr>
    </w:tbl>
    <w:bookmarkStart w:name="z124" w:id="102"/>
    <w:p>
      <w:pPr>
        <w:spacing w:after="0"/>
        <w:ind w:left="0"/>
        <w:jc w:val="both"/>
      </w:pPr>
      <w:r>
        <w:rPr>
          <w:rFonts w:ascii="Times New Roman"/>
          <w:b w:val="false"/>
          <w:i w:val="false"/>
          <w:color w:val="000000"/>
          <w:sz w:val="28"/>
        </w:rPr>
        <w:t>
      19. Требования к заполнению реквизитов электронных документов (сведений) "Отчет об объемах продажи (покупки) денежных средств" (R.FP.DS.02.001), передаваемых в сообщении "Измененные сведения об объемах продажи (покупки) денежных средств" (P.DS.02.MSG.003), приведены в таблице 8.</w:t>
      </w:r>
    </w:p>
    <w:bookmarkEnd w:id="102"/>
    <w:bookmarkStart w:name="z125" w:id="103"/>
    <w:p>
      <w:pPr>
        <w:spacing w:after="0"/>
        <w:ind w:left="0"/>
        <w:jc w:val="both"/>
      </w:pPr>
      <w:r>
        <w:rPr>
          <w:rFonts w:ascii="Times New Roman"/>
          <w:b w:val="false"/>
          <w:i w:val="false"/>
          <w:color w:val="000000"/>
          <w:sz w:val="28"/>
        </w:rPr>
        <w:t>
      Таблица 8</w:t>
      </w:r>
    </w:p>
    <w:bookmarkEnd w:id="103"/>
    <w:p>
      <w:pPr>
        <w:spacing w:after="0"/>
        <w:ind w:left="0"/>
        <w:jc w:val="both"/>
      </w:pPr>
      <w:r>
        <w:rPr>
          <w:rFonts w:ascii="Times New Roman"/>
          <w:b w:val="false"/>
          <w:i w:val="false"/>
          <w:color w:val="000000"/>
          <w:sz w:val="28"/>
        </w:rPr>
        <w:t>
      Требования к заполнению реквизитов электронных документов (сведений)</w:t>
      </w:r>
    </w:p>
    <w:p>
      <w:pPr>
        <w:spacing w:after="0"/>
        <w:ind w:left="0"/>
        <w:jc w:val="both"/>
      </w:pPr>
      <w:r>
        <w:rPr>
          <w:rFonts w:ascii="Times New Roman"/>
          <w:b w:val="false"/>
          <w:i w:val="false"/>
          <w:color w:val="000000"/>
          <w:sz w:val="28"/>
        </w:rPr>
        <w:t>
      "Отчет об объемах продажи (покупки) денежных средств"</w:t>
      </w:r>
    </w:p>
    <w:p>
      <w:pPr>
        <w:spacing w:after="0"/>
        <w:ind w:left="0"/>
        <w:jc w:val="both"/>
      </w:pPr>
      <w:r>
        <w:rPr>
          <w:rFonts w:ascii="Times New Roman"/>
          <w:b w:val="false"/>
          <w:i w:val="false"/>
          <w:color w:val="000000"/>
          <w:sz w:val="28"/>
        </w:rPr>
        <w:t>
      (R.FP.DS.02.001), передаваемых в сообщении "Измененные сведения об</w:t>
      </w:r>
    </w:p>
    <w:p>
      <w:pPr>
        <w:spacing w:after="0"/>
        <w:ind w:left="0"/>
        <w:jc w:val="both"/>
      </w:pPr>
      <w:r>
        <w:rPr>
          <w:rFonts w:ascii="Times New Roman"/>
          <w:b w:val="false"/>
          <w:i w:val="false"/>
          <w:color w:val="000000"/>
          <w:sz w:val="28"/>
        </w:rPr>
        <w:t>
      объемах продажи (покупки) денежных средств" (P.DS.02.MSG.003)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должны отсутствовать реквизиты "Сведения из отчета об объемах продажи (покупки) денежных средств" (fpcdo:ForeignCurrencyTurnoverDetails), совпадающие по значению реквизита "Дата" (csdo:EventDate)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реквизита "Дата и время модификации" (fpsdo:ModificationDateTime) в составе сложных реквизитов "Сведения из отчета об объемах продажи (покупки) денежных средств" (fpcdo:ForeignCurrencyTurnoverDetails) должны совпадать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"Суммы валюты, перечисленные на счета государств-членов" (fpcdo:TransferredAmountDetails) в составе сложного реквизита "Сведения из отчета об объемах продажи (покупки) денежных средств" (fpcdo:ForeignCurrencyTurnoverDetails) не должны совпадать по значению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"Суммы валюты, поступившей от государств-членов" (fpcdo:ReceivedAmountDetails) в составе сложного реквизита "Сведения из отчета об объемах продажи (покупки) денежных средств" (fpcdo:ForeignCurrencyTurnoverDetails) не должны совпадать по значению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"Суммы продажи долларов США за сумму национальной валюты" (fpcdo:SoldDollarAmountDetails) в составе сложного реквизита "Сведения из отчета об объемах продажи (покупки) денежных средств" (fpcdo:ForeignCurrencyTurnoverDetails) не должны совпадать по значению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"Суммы покупки долларов США за сумму национальной валюты" (fpcdo:PurchasedDollarAmountDetails) в составе сложного реквизита "Сведения из отчета об объемах продажи (покупки) денежных средств" (fpcdo:ForeignCurrencyTurnoverDetails) не должны совпадать по значению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"Сумма разницы встречных обязательств" (fpcdo:CrossLiabilityAmountDetails) в составе сложного реквизита "Сведения из отчета об объемах продажи (покупки) денежных средств" (fpcdo:ForeignCurrencyTurnoverDetails) не должны совпадать по значению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"Размер штрафных санкций" (fpcdo:PenalSanctionAmountDetails) в составе сложного реквизита "Сведения из отчета об объемах продажи (покупки) денежных средств" (fpcdo:ForeignCurrencyTurnoverDetails) не должны совпадать по значению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реквизита "Суммы продажи долларов США за сумму национальной валюты" (fpcdo:SoldDollarAmountDetails) в составе сложного реквизита "Сведения из отчета об объемах продажи (покупки) денежных средств" (fpcdo:ForeignCurrencyTurnoverDetails) должно соответствовать значению "USD"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реквизита "Суммы покупки долларов США за сумму национальной валюты" (fpcdo:PurchasedDollarAmountDetails) в составе сложного реквизита "Сведения из отчета об объемах продажи (покупки) денежных средств" (fpcdo:ForeignCurrencyTurnoverDetails) должно соответствовать значению "USD"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реквизита "Сумма разницы встречных обязательств" (fpcdo:CrossLiabilityAmountDetails) в составе сложного реквизита "Сведения из отчета об объемах продажи (покупки) денежных средств" (fpcdo:ForeignCurrencyTurnoverDetails) должно соответствовать значению "USD"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реквизита "Размер штрафных санкций" (fpcdo:PenalSanctionAmountDetails) в составе сложного реквизита "Сведения из отчета об объемах продажи (покупки) денежных средств" (fpcdo:ForeignCurrencyTurnoverDetails) должно соответствовать значению "USD"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информационном ресурсе должны содержаться сведения, совпадающие по значениям реквизитов "Код страны, предоставившей информацию" (fpsdo:ReportCountryCode) и "Дата" (csdo:EventDate) в составе сложного реквизита "Сведения из отчета об объемах продажи (покупки) денежных средств" (fpcdo:ForeignCurrencyTurnoverDetails)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"Код страны" (csdo:UnifiedCountryCode) должно соответствовать коду страны из классификатора стран мира, содержащего перечень кодов и наименований стран мира, указанного </w:t>
            </w:r>
          </w:p>
          <w:p>
            <w:pPr>
              <w:spacing w:after="20"/>
              <w:ind w:left="20"/>
              <w:jc w:val="both"/>
            </w:pPr>
            <w:r>
              <w:rPr>
                <w:rFonts w:ascii="Times New Roman"/>
                <w:b w:val="false"/>
                <w:i w:val="false"/>
                <w:color w:val="000000"/>
                <w:sz w:val="20"/>
              </w:rPr>
              <w:t>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"Идентификатор классификатора" (атрибут codeListId) реквизита "Код страны" (csdo:UnifiedCountryCode)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 должно соответствовать коду валюты из классификатора валют,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"Идентификатор классификатора" (атрибут currencyCode) реквизитов, содержащих атрибут "Код валюты" (атрибут currency), должно соответствовать кодовому обозначению классификатора валют, указанного в разделе VII Правил информационного взаимодействия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4 октября 2016 года № 111</w:t>
            </w:r>
          </w:p>
        </w:tc>
      </w:tr>
    </w:tbl>
    <w:bookmarkStart w:name="z127" w:id="104"/>
    <w:p>
      <w:pPr>
        <w:spacing w:after="0"/>
        <w:ind w:left="0"/>
        <w:jc w:val="left"/>
      </w:pPr>
      <w:r>
        <w:rPr>
          <w:rFonts w:ascii="Times New Roman"/>
          <w:b/>
          <w:i w:val="false"/>
          <w:color w:val="000000"/>
        </w:rPr>
        <w:t xml:space="preserve"> Описание</w:t>
      </w:r>
      <w:r>
        <w:br/>
      </w:r>
      <w:r>
        <w:rPr>
          <w:rFonts w:ascii="Times New Roman"/>
          <w:b/>
          <w:i w:val="false"/>
          <w:color w:val="000000"/>
        </w:rPr>
        <w:t>форматов и структур электронных документов и сведений,</w:t>
      </w:r>
      <w:r>
        <w:br/>
      </w:r>
      <w:r>
        <w:rPr>
          <w:rFonts w:ascii="Times New Roman"/>
          <w:b/>
          <w:i w:val="false"/>
          <w:color w:val="000000"/>
        </w:rPr>
        <w:t>используемых для реализации средствами интегрированной</w:t>
      </w:r>
      <w:r>
        <w:br/>
      </w:r>
      <w:r>
        <w:rPr>
          <w:rFonts w:ascii="Times New Roman"/>
          <w:b/>
          <w:i w:val="false"/>
          <w:color w:val="000000"/>
        </w:rPr>
        <w:t>информационной системы внешней и взаимной торговли общего</w:t>
      </w:r>
      <w:r>
        <w:br/>
      </w:r>
      <w:r>
        <w:rPr>
          <w:rFonts w:ascii="Times New Roman"/>
          <w:b/>
          <w:i w:val="false"/>
          <w:color w:val="000000"/>
        </w:rPr>
        <w:t>процесса "Формирование, ведение и использование базы данных</w:t>
      </w:r>
      <w:r>
        <w:br/>
      </w:r>
      <w:r>
        <w:rPr>
          <w:rFonts w:ascii="Times New Roman"/>
          <w:b/>
          <w:i w:val="false"/>
          <w:color w:val="000000"/>
        </w:rPr>
        <w:t>об объемах продажи (покупки) денежных средств, поступивших</w:t>
      </w:r>
      <w:r>
        <w:br/>
      </w:r>
      <w:r>
        <w:rPr>
          <w:rFonts w:ascii="Times New Roman"/>
          <w:b/>
          <w:i w:val="false"/>
          <w:color w:val="000000"/>
        </w:rPr>
        <w:t>на счета в иностранной валюте государств–членов Евразийского</w:t>
      </w:r>
      <w:r>
        <w:br/>
      </w:r>
      <w:r>
        <w:rPr>
          <w:rFonts w:ascii="Times New Roman"/>
          <w:b/>
          <w:i w:val="false"/>
          <w:color w:val="000000"/>
        </w:rPr>
        <w:t>экономического союза"</w:t>
      </w:r>
      <w:r>
        <w:br/>
      </w:r>
      <w:r>
        <w:rPr>
          <w:rFonts w:ascii="Times New Roman"/>
          <w:b/>
          <w:i w:val="false"/>
          <w:color w:val="000000"/>
        </w:rPr>
        <w:t>I. Общие положения</w:t>
      </w:r>
    </w:p>
    <w:bookmarkEnd w:id="104"/>
    <w:bookmarkStart w:name="z129" w:id="105"/>
    <w:p>
      <w:pPr>
        <w:spacing w:after="0"/>
        <w:ind w:left="0"/>
        <w:jc w:val="both"/>
      </w:pPr>
      <w:r>
        <w:rPr>
          <w:rFonts w:ascii="Times New Roman"/>
          <w:b w:val="false"/>
          <w:i w:val="false"/>
          <w:color w:val="000000"/>
          <w:sz w:val="28"/>
        </w:rPr>
        <w:t>
      1. Настоящее Описание разработано в соответствии со следующими актами, входящими в право Евразийского экономического союза (далее – Союз):</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апреля 2015 г. № 37 "О представлении отчета об объемах продажи (покупки) денежных средств в долларах США за суммы ввозных таможенных пошлин в национальной валюте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w:t>
      </w:r>
    </w:p>
    <w:p>
      <w:pPr>
        <w:spacing w:after="0"/>
        <w:ind w:left="0"/>
        <w:jc w:val="both"/>
      </w:pPr>
      <w:r>
        <w:rPr>
          <w:rFonts w:ascii="Times New Roman"/>
          <w:b w:val="false"/>
          <w:i w:val="false"/>
          <w:color w:val="000000"/>
          <w:sz w:val="28"/>
        </w:rPr>
        <w:t>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137" w:id="106"/>
    <w:p>
      <w:pPr>
        <w:spacing w:after="0"/>
        <w:ind w:left="0"/>
        <w:jc w:val="left"/>
      </w:pPr>
      <w:r>
        <w:rPr>
          <w:rFonts w:ascii="Times New Roman"/>
          <w:b/>
          <w:i w:val="false"/>
          <w:color w:val="000000"/>
        </w:rPr>
        <w:t xml:space="preserve"> II. Область применения</w:t>
      </w:r>
    </w:p>
    <w:bookmarkEnd w:id="106"/>
    <w:bookmarkStart w:name="z138" w:id="107"/>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ведение и использование базы данных об объемах продажи (покупки) денежных средств, поступивших на счета в иностранной валюте государств–членов Евразийского экономического союза" (далее – общий процесс).</w:t>
      </w:r>
    </w:p>
    <w:bookmarkEnd w:id="107"/>
    <w:bookmarkStart w:name="z139" w:id="108"/>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(далее – интегрированная система).</w:t>
      </w:r>
    </w:p>
    <w:bookmarkEnd w:id="108"/>
    <w:bookmarkStart w:name="z140" w:id="109"/>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109"/>
    <w:bookmarkStart w:name="z141" w:id="110"/>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110"/>
    <w:bookmarkStart w:name="z142" w:id="111"/>
    <w:p>
      <w:pPr>
        <w:spacing w:after="0"/>
        <w:ind w:left="0"/>
        <w:jc w:val="both"/>
      </w:pPr>
      <w:r>
        <w:rPr>
          <w:rFonts w:ascii="Times New Roman"/>
          <w:b w:val="false"/>
          <w:i w:val="false"/>
          <w:color w:val="000000"/>
          <w:sz w:val="28"/>
        </w:rPr>
        <w:t>
      6. В таблице формируются следующие поля (графы):</w:t>
      </w:r>
    </w:p>
    <w:bookmarkEnd w:id="111"/>
    <w:p>
      <w:pPr>
        <w:spacing w:after="0"/>
        <w:ind w:left="0"/>
        <w:jc w:val="both"/>
      </w:pPr>
      <w:r>
        <w:rPr>
          <w:rFonts w:ascii="Times New Roman"/>
          <w:b w:val="false"/>
          <w:i w:val="false"/>
          <w:color w:val="000000"/>
          <w:sz w:val="28"/>
        </w:rPr>
        <w:t>
      "иерархический номер" – порядковый номер реквизита;</w:t>
      </w:r>
    </w:p>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Start w:name="z143" w:id="112"/>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112"/>
    <w:p>
      <w:pPr>
        <w:spacing w:after="0"/>
        <w:ind w:left="0"/>
        <w:jc w:val="both"/>
      </w:pPr>
      <w:r>
        <w:rPr>
          <w:rFonts w:ascii="Times New Roman"/>
          <w:b w:val="false"/>
          <w:i w:val="false"/>
          <w:color w:val="000000"/>
          <w:sz w:val="28"/>
        </w:rPr>
        <w:t>
      1 – реквизит обязателен, повторения не допускаются;</w:t>
      </w:r>
    </w:p>
    <w:p>
      <w:pPr>
        <w:spacing w:after="0"/>
        <w:ind w:left="0"/>
        <w:jc w:val="both"/>
      </w:pPr>
      <w:r>
        <w:rPr>
          <w:rFonts w:ascii="Times New Roman"/>
          <w:b w:val="false"/>
          <w:i w:val="false"/>
          <w:color w:val="000000"/>
          <w:sz w:val="28"/>
        </w:rPr>
        <w:t>
      N – реквизит обязателен, должен повторяться n раз (n &gt; 1);</w:t>
      </w:r>
    </w:p>
    <w:p>
      <w:pPr>
        <w:spacing w:after="0"/>
        <w:ind w:left="0"/>
        <w:jc w:val="both"/>
      </w:pPr>
      <w:r>
        <w:rPr>
          <w:rFonts w:ascii="Times New Roman"/>
          <w:b w:val="false"/>
          <w:i w:val="false"/>
          <w:color w:val="000000"/>
          <w:sz w:val="28"/>
        </w:rPr>
        <w:t>
      1..* – реквизит обязателен, может повторяться без ограничений;</w:t>
      </w:r>
    </w:p>
    <w:p>
      <w:pPr>
        <w:spacing w:after="0"/>
        <w:ind w:left="0"/>
        <w:jc w:val="both"/>
      </w:pPr>
      <w:r>
        <w:rPr>
          <w:rFonts w:ascii="Times New Roman"/>
          <w:b w:val="false"/>
          <w:i w:val="false"/>
          <w:color w:val="000000"/>
          <w:sz w:val="28"/>
        </w:rPr>
        <w:t>
      n..* – реквизит обязателен, должен повторяться не менее n раз (n &gt; 1);</w:t>
      </w:r>
    </w:p>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p>
      <w:pPr>
        <w:spacing w:after="0"/>
        <w:ind w:left="0"/>
        <w:jc w:val="both"/>
      </w:pPr>
      <w:r>
        <w:rPr>
          <w:rFonts w:ascii="Times New Roman"/>
          <w:b w:val="false"/>
          <w:i w:val="false"/>
          <w:color w:val="000000"/>
          <w:sz w:val="28"/>
        </w:rPr>
        <w:t>
      0..1 – реквизит опционален, повторения не допускаются;</w:t>
      </w:r>
    </w:p>
    <w:p>
      <w:pPr>
        <w:spacing w:after="0"/>
        <w:ind w:left="0"/>
        <w:jc w:val="both"/>
      </w:pPr>
      <w:r>
        <w:rPr>
          <w:rFonts w:ascii="Times New Roman"/>
          <w:b w:val="false"/>
          <w:i w:val="false"/>
          <w:color w:val="000000"/>
          <w:sz w:val="28"/>
        </w:rPr>
        <w:t>
      0..* – реквизит опционален, может повторяться без ограничений;</w:t>
      </w:r>
    </w:p>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Start w:name="z144" w:id="113"/>
    <w:p>
      <w:pPr>
        <w:spacing w:after="0"/>
        <w:ind w:left="0"/>
        <w:jc w:val="left"/>
      </w:pPr>
      <w:r>
        <w:rPr>
          <w:rFonts w:ascii="Times New Roman"/>
          <w:b/>
          <w:i w:val="false"/>
          <w:color w:val="000000"/>
        </w:rPr>
        <w:t xml:space="preserve"> III. Основные понятия</w:t>
      </w:r>
    </w:p>
    <w:bookmarkEnd w:id="113"/>
    <w:bookmarkStart w:name="z145" w:id="114"/>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114"/>
    <w:p>
      <w:pPr>
        <w:spacing w:after="0"/>
        <w:ind w:left="0"/>
        <w:jc w:val="both"/>
      </w:pPr>
      <w:r>
        <w:rPr>
          <w:rFonts w:ascii="Times New Roman"/>
          <w:b w:val="false"/>
          <w:i w:val="false"/>
          <w:color w:val="000000"/>
          <w:sz w:val="28"/>
        </w:rPr>
        <w:t>
      "государство-член" – государство, являющееся членом Союза;</w:t>
      </w:r>
    </w:p>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p>
      <w:pPr>
        <w:spacing w:after="0"/>
        <w:ind w:left="0"/>
        <w:jc w:val="both"/>
      </w:pPr>
      <w:r>
        <w:rPr>
          <w:rFonts w:ascii="Times New Roman"/>
          <w:b w:val="false"/>
          <w:i w:val="false"/>
          <w:color w:val="000000"/>
          <w:sz w:val="28"/>
        </w:rPr>
        <w:t xml:space="preserve">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используются в настоящем Описании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об объемах продажи (покупки) денежных средств, поступивших на счета в иностранной валюте государств – членов Евразийского экономического союза", утвержденных Решением Коллегии Евразийской экономической комиссии от 4 октября 2016 г. № 111.</w:t>
      </w:r>
    </w:p>
    <w:p>
      <w:pPr>
        <w:spacing w:after="0"/>
        <w:ind w:left="0"/>
        <w:jc w:val="both"/>
      </w:pPr>
      <w:r>
        <w:rPr>
          <w:rFonts w:ascii="Times New Roman"/>
          <w:b w:val="false"/>
          <w:i w:val="false"/>
          <w:color w:val="000000"/>
          <w:sz w:val="28"/>
        </w:rPr>
        <w:t>
      В таблицах 4 и 7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об объемах продажи (покупки) денежных средств, поступивших на счета в иностранной валюте государств – членов Евразийского экономического союза", утвержденный Решением Коллегии Евразийской экономической комиссии от 4 октября 2016 г. № 111.</w:t>
      </w:r>
    </w:p>
    <w:bookmarkStart w:name="z146" w:id="115"/>
    <w:p>
      <w:pPr>
        <w:spacing w:after="0"/>
        <w:ind w:left="0"/>
        <w:jc w:val="left"/>
      </w:pPr>
      <w:r>
        <w:rPr>
          <w:rFonts w:ascii="Times New Roman"/>
          <w:b/>
          <w:i w:val="false"/>
          <w:color w:val="000000"/>
        </w:rPr>
        <w:t xml:space="preserve"> IV. Структуры электронных документов и сведений</w:t>
      </w:r>
    </w:p>
    <w:bookmarkEnd w:id="115"/>
    <w:bookmarkStart w:name="z147" w:id="116"/>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116"/>
    <w:bookmarkStart w:name="z148" w:id="117"/>
    <w:p>
      <w:pPr>
        <w:spacing w:after="0"/>
        <w:ind w:left="0"/>
        <w:jc w:val="both"/>
      </w:pPr>
      <w:r>
        <w:rPr>
          <w:rFonts w:ascii="Times New Roman"/>
          <w:b w:val="false"/>
          <w:i w:val="false"/>
          <w:color w:val="000000"/>
          <w:sz w:val="28"/>
        </w:rPr>
        <w:t>
      Таблица 1</w:t>
      </w:r>
    </w:p>
    <w:bookmarkEnd w:id="117"/>
    <w:p>
      <w:pPr>
        <w:spacing w:after="0"/>
        <w:ind w:left="0"/>
        <w:jc w:val="both"/>
      </w:pPr>
      <w:r>
        <w:rPr>
          <w:rFonts w:ascii="Times New Roman"/>
          <w:b w:val="false"/>
          <w:i w:val="false"/>
          <w:color w:val="000000"/>
          <w:sz w:val="28"/>
        </w:rPr>
        <w:t>
      Перечень структур электронных документов и сведений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
в базисной модели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
в предметной области "Финансовая политика"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объемах продажи (покупки)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urn:EEC:R:FP:DS:02:ForeignCurrencyTurnover:v1.0.0</w:t>
            </w:r>
          </w:p>
        </w:tc>
      </w:tr>
    </w:tbl>
    <w:p>
      <w:pPr>
        <w:spacing w:after="0"/>
        <w:ind w:left="0"/>
        <w:jc w:val="both"/>
      </w:pPr>
      <w:r>
        <w:rPr>
          <w:rFonts w:ascii="Times New Roman"/>
          <w:b w:val="false"/>
          <w:i w:val="false"/>
          <w:color w:val="000000"/>
          <w:sz w:val="28"/>
        </w:rPr>
        <w:t xml:space="preserve">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4 октября 2016 г. № 111. </w:t>
      </w:r>
    </w:p>
    <w:bookmarkStart w:name="z149" w:id="118"/>
    <w:p>
      <w:pPr>
        <w:spacing w:after="0"/>
        <w:ind w:left="0"/>
        <w:jc w:val="both"/>
      </w:pPr>
      <w:r>
        <w:rPr>
          <w:rFonts w:ascii="Times New Roman"/>
          <w:b w:val="false"/>
          <w:i w:val="false"/>
          <w:color w:val="000000"/>
          <w:sz w:val="28"/>
        </w:rPr>
        <w:t>
      1. Структуры электронных документов и сведений в базисной модели</w:t>
      </w:r>
    </w:p>
    <w:bookmarkEnd w:id="118"/>
    <w:bookmarkStart w:name="z150" w:id="119"/>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119"/>
    <w:bookmarkStart w:name="z151" w:id="120"/>
    <w:p>
      <w:pPr>
        <w:spacing w:after="0"/>
        <w:ind w:left="0"/>
        <w:jc w:val="both"/>
      </w:pPr>
      <w:r>
        <w:rPr>
          <w:rFonts w:ascii="Times New Roman"/>
          <w:b w:val="false"/>
          <w:i w:val="false"/>
          <w:color w:val="000000"/>
          <w:sz w:val="28"/>
        </w:rPr>
        <w:t>
      Таблица 2</w:t>
      </w:r>
    </w:p>
    <w:bookmarkEnd w:id="120"/>
    <w:p>
      <w:pPr>
        <w:spacing w:after="0"/>
        <w:ind w:left="0"/>
        <w:jc w:val="both"/>
      </w:pPr>
      <w:r>
        <w:rPr>
          <w:rFonts w:ascii="Times New Roman"/>
          <w:b w:val="false"/>
          <w:i w:val="false"/>
          <w:color w:val="000000"/>
          <w:sz w:val="28"/>
        </w:rPr>
        <w:t>
      Описание структуры электронного документа (сведений)</w:t>
      </w:r>
    </w:p>
    <w:p>
      <w:pPr>
        <w:spacing w:after="0"/>
        <w:ind w:left="0"/>
        <w:jc w:val="both"/>
      </w:pPr>
      <w:r>
        <w:rPr>
          <w:rFonts w:ascii="Times New Roman"/>
          <w:b w:val="false"/>
          <w:i w:val="false"/>
          <w:color w:val="000000"/>
          <w:sz w:val="28"/>
        </w:rPr>
        <w:t xml:space="preserve">
      "Уведомление о результате обработки" (R.006)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Символы "Y.Y.Y" в пространствах имен структуры электронного документа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4 октября 2016 г. № 111.</w:t>
      </w:r>
    </w:p>
    <w:bookmarkStart w:name="z152" w:id="121"/>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121"/>
    <w:bookmarkStart w:name="z153" w:id="122"/>
    <w:p>
      <w:pPr>
        <w:spacing w:after="0"/>
        <w:ind w:left="0"/>
        <w:jc w:val="both"/>
      </w:pPr>
      <w:r>
        <w:rPr>
          <w:rFonts w:ascii="Times New Roman"/>
          <w:b w:val="false"/>
          <w:i w:val="false"/>
          <w:color w:val="000000"/>
          <w:sz w:val="28"/>
        </w:rPr>
        <w:t>
      Таблица 3</w:t>
      </w:r>
    </w:p>
    <w:bookmarkEnd w:id="122"/>
    <w:p>
      <w:pPr>
        <w:spacing w:after="0"/>
        <w:ind w:left="0"/>
        <w:jc w:val="both"/>
      </w:pPr>
      <w:r>
        <w:rPr>
          <w:rFonts w:ascii="Times New Roman"/>
          <w:b w:val="false"/>
          <w:i w:val="false"/>
          <w:color w:val="000000"/>
          <w:sz w:val="28"/>
        </w:rPr>
        <w:t xml:space="preserve">
      Импортируемые пространства имен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4 октября 2016 г. № 111.</w:t>
      </w:r>
    </w:p>
    <w:bookmarkStart w:name="z154" w:id="123"/>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123"/>
    <w:bookmarkStart w:name="z155" w:id="124"/>
    <w:p>
      <w:pPr>
        <w:spacing w:after="0"/>
        <w:ind w:left="0"/>
        <w:jc w:val="both"/>
      </w:pPr>
      <w:r>
        <w:rPr>
          <w:rFonts w:ascii="Times New Roman"/>
          <w:b w:val="false"/>
          <w:i w:val="false"/>
          <w:color w:val="000000"/>
          <w:sz w:val="28"/>
        </w:rPr>
        <w:t>
      Таблица 4</w:t>
      </w:r>
    </w:p>
    <w:bookmarkEnd w:id="124"/>
    <w:p>
      <w:pPr>
        <w:spacing w:after="0"/>
        <w:ind w:left="0"/>
        <w:jc w:val="both"/>
      </w:pPr>
      <w:r>
        <w:rPr>
          <w:rFonts w:ascii="Times New Roman"/>
          <w:b w:val="false"/>
          <w:i w:val="false"/>
          <w:color w:val="000000"/>
          <w:sz w:val="28"/>
        </w:rPr>
        <w:t>
      Реквизитный состав структуры электронного документа (сведений)</w:t>
      </w:r>
    </w:p>
    <w:p>
      <w:pPr>
        <w:spacing w:after="0"/>
        <w:ind w:left="0"/>
        <w:jc w:val="both"/>
      </w:pPr>
      <w:r>
        <w:rPr>
          <w:rFonts w:ascii="Times New Roman"/>
          <w:b w:val="false"/>
          <w:i w:val="false"/>
          <w:color w:val="000000"/>
          <w:sz w:val="28"/>
        </w:rPr>
        <w:t>
      "Уведомление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и время</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результата обработки</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Значение кода в соответствии с классификатором результатов обработки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Описание</w:t>
            </w:r>
          </w:p>
          <w:p>
            <w:pPr>
              <w:spacing w:after="20"/>
              <w:ind w:left="20"/>
              <w:jc w:val="both"/>
            </w:pPr>
            <w:r>
              <w:rPr>
                <w:rFonts w:ascii="Times New Roman"/>
                <w:b w:val="false"/>
                <w:i w:val="false"/>
                <w:color w:val="000000"/>
                <w:sz w:val="20"/>
              </w:rPr>
              <w:t>
(csdo:)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56" w:id="125"/>
    <w:p>
      <w:pPr>
        <w:spacing w:after="0"/>
        <w:ind w:left="0"/>
        <w:jc w:val="both"/>
      </w:pPr>
      <w:r>
        <w:rPr>
          <w:rFonts w:ascii="Times New Roman"/>
          <w:b w:val="false"/>
          <w:i w:val="false"/>
          <w:color w:val="000000"/>
          <w:sz w:val="28"/>
        </w:rPr>
        <w:t>
      2. Структуры электронных документов и сведений в предметной области "Финансовая политика"</w:t>
      </w:r>
    </w:p>
    <w:bookmarkEnd w:id="125"/>
    <w:bookmarkStart w:name="z157" w:id="126"/>
    <w:p>
      <w:pPr>
        <w:spacing w:after="0"/>
        <w:ind w:left="0"/>
        <w:jc w:val="both"/>
      </w:pPr>
      <w:r>
        <w:rPr>
          <w:rFonts w:ascii="Times New Roman"/>
          <w:b w:val="false"/>
          <w:i w:val="false"/>
          <w:color w:val="000000"/>
          <w:sz w:val="28"/>
        </w:rPr>
        <w:t>
      13. Описание структуры электронного документа (сведений) "Отчет об объемах продажи (покупки) денежных средств" (R.FP.DS.02.001) приведено в таблице 5.</w:t>
      </w:r>
    </w:p>
    <w:bookmarkEnd w:id="126"/>
    <w:bookmarkStart w:name="z158" w:id="127"/>
    <w:p>
      <w:pPr>
        <w:spacing w:after="0"/>
        <w:ind w:left="0"/>
        <w:jc w:val="both"/>
      </w:pPr>
      <w:r>
        <w:rPr>
          <w:rFonts w:ascii="Times New Roman"/>
          <w:b w:val="false"/>
          <w:i w:val="false"/>
          <w:color w:val="000000"/>
          <w:sz w:val="28"/>
        </w:rPr>
        <w:t>
      Таблица 5</w:t>
      </w:r>
    </w:p>
    <w:bookmarkEnd w:id="127"/>
    <w:p>
      <w:pPr>
        <w:spacing w:after="0"/>
        <w:ind w:left="0"/>
        <w:jc w:val="both"/>
      </w:pPr>
      <w:r>
        <w:rPr>
          <w:rFonts w:ascii="Times New Roman"/>
          <w:b w:val="false"/>
          <w:i w:val="false"/>
          <w:color w:val="000000"/>
          <w:sz w:val="28"/>
        </w:rPr>
        <w:t>
      Описание структуры электронного документа (сведений) "Отчет об</w:t>
      </w:r>
    </w:p>
    <w:p>
      <w:pPr>
        <w:spacing w:after="0"/>
        <w:ind w:left="0"/>
        <w:jc w:val="both"/>
      </w:pPr>
      <w:r>
        <w:rPr>
          <w:rFonts w:ascii="Times New Roman"/>
          <w:b w:val="false"/>
          <w:i w:val="false"/>
          <w:color w:val="000000"/>
          <w:sz w:val="28"/>
        </w:rPr>
        <w:t>
      объемах продажи (покупки) денежных средств" (R.FP.DS.02.001)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объемах продажи (покупки) денежных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объемах продажи (покупки) денежных средств в долларах США за суммы ввозных таможенных пошлин в национальной валюте государств - членов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urn:EEC:R:FP:DS:02:ForeignCurrencyTurnover:v1.0.0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ForeignCurrencyTurnover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EEC_R_FP_DS_02_ForeignCurrencyTurnover_v1.0.0.xsd</w:t>
            </w:r>
          </w:p>
        </w:tc>
      </w:tr>
    </w:tbl>
    <w:bookmarkStart w:name="z159" w:id="128"/>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128"/>
    <w:bookmarkStart w:name="z160" w:id="129"/>
    <w:p>
      <w:pPr>
        <w:spacing w:after="0"/>
        <w:ind w:left="0"/>
        <w:jc w:val="both"/>
      </w:pPr>
      <w:r>
        <w:rPr>
          <w:rFonts w:ascii="Times New Roman"/>
          <w:b w:val="false"/>
          <w:i w:val="false"/>
          <w:color w:val="000000"/>
          <w:sz w:val="28"/>
        </w:rPr>
        <w:t>
      Таблица 6</w:t>
      </w:r>
    </w:p>
    <w:bookmarkEnd w:id="129"/>
    <w:p>
      <w:pPr>
        <w:spacing w:after="0"/>
        <w:ind w:left="0"/>
        <w:jc w:val="both"/>
      </w:pPr>
      <w:r>
        <w:rPr>
          <w:rFonts w:ascii="Times New Roman"/>
          <w:b w:val="false"/>
          <w:i w:val="false"/>
          <w:color w:val="000000"/>
          <w:sz w:val="28"/>
        </w:rPr>
        <w:t>
      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использованных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4 октября 2016 г. № 111.</w:t>
      </w:r>
    </w:p>
    <w:bookmarkStart w:name="z161" w:id="130"/>
    <w:p>
      <w:pPr>
        <w:spacing w:after="0"/>
        <w:ind w:left="0"/>
        <w:jc w:val="both"/>
      </w:pPr>
      <w:r>
        <w:rPr>
          <w:rFonts w:ascii="Times New Roman"/>
          <w:b w:val="false"/>
          <w:i w:val="false"/>
          <w:color w:val="000000"/>
          <w:sz w:val="28"/>
        </w:rPr>
        <w:t>
      15. Реквизитный состав структуры электронного документа (сведений) "Отчет об объемах продажи (покупки) денежных средств" (R.FP.DS.02.001) приведен в таблице 7.</w:t>
      </w:r>
    </w:p>
    <w:bookmarkEnd w:id="130"/>
    <w:bookmarkStart w:name="z162" w:id="131"/>
    <w:p>
      <w:pPr>
        <w:spacing w:after="0"/>
        <w:ind w:left="0"/>
        <w:jc w:val="both"/>
      </w:pPr>
      <w:r>
        <w:rPr>
          <w:rFonts w:ascii="Times New Roman"/>
          <w:b w:val="false"/>
          <w:i w:val="false"/>
          <w:color w:val="000000"/>
          <w:sz w:val="28"/>
        </w:rPr>
        <w:t>
      Таблица 7</w:t>
      </w:r>
    </w:p>
    <w:bookmarkEnd w:id="131"/>
    <w:p>
      <w:pPr>
        <w:spacing w:after="0"/>
        <w:ind w:left="0"/>
        <w:jc w:val="both"/>
      </w:pPr>
      <w:r>
        <w:rPr>
          <w:rFonts w:ascii="Times New Roman"/>
          <w:b w:val="false"/>
          <w:i w:val="false"/>
          <w:color w:val="000000"/>
          <w:sz w:val="28"/>
        </w:rPr>
        <w:t>
      Реквизитный состав структуры электронного документа (сведений)</w:t>
      </w:r>
    </w:p>
    <w:p>
      <w:pPr>
        <w:spacing w:after="0"/>
        <w:ind w:left="0"/>
        <w:jc w:val="both"/>
      </w:pPr>
      <w:r>
        <w:rPr>
          <w:rFonts w:ascii="Times New Roman"/>
          <w:b w:val="false"/>
          <w:i w:val="false"/>
          <w:color w:val="000000"/>
          <w:sz w:val="28"/>
        </w:rPr>
        <w:t>
      "Отчет об объемах продажи (покупки) денежных средств"</w:t>
      </w:r>
    </w:p>
    <w:p>
      <w:pPr>
        <w:spacing w:after="0"/>
        <w:ind w:left="0"/>
        <w:jc w:val="both"/>
      </w:pPr>
      <w:r>
        <w:rPr>
          <w:rFonts w:ascii="Times New Roman"/>
          <w:b w:val="false"/>
          <w:i w:val="false"/>
          <w:color w:val="000000"/>
          <w:sz w:val="28"/>
        </w:rPr>
        <w:t>
      (R.FP.DS.02.001)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 предоставившей информацию</w:t>
            </w:r>
          </w:p>
          <w:p>
            <w:pPr>
              <w:spacing w:after="20"/>
              <w:ind w:left="20"/>
              <w:jc w:val="both"/>
            </w:pPr>
            <w:r>
              <w:rPr>
                <w:rFonts w:ascii="Times New Roman"/>
                <w:b w:val="false"/>
                <w:i w:val="false"/>
                <w:color w:val="000000"/>
                <w:sz w:val="20"/>
              </w:rPr>
              <w:t>
(fpsdo:ReportCountryCode)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предоставившей информацию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Сведения из отчета об объемах продажи (покупки) денежных средств</w:t>
            </w:r>
          </w:p>
          <w:p>
            <w:pPr>
              <w:spacing w:after="20"/>
              <w:ind w:left="20"/>
              <w:jc w:val="both"/>
            </w:pPr>
            <w:r>
              <w:rPr>
                <w:rFonts w:ascii="Times New Roman"/>
                <w:b w:val="false"/>
                <w:i w:val="false"/>
                <w:color w:val="000000"/>
                <w:sz w:val="20"/>
              </w:rPr>
              <w:t>
(fpcdo:Details)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из отчета об объемах продажи (покупки) денежных средств в долларах США за суммы в национальной валюте государств-членов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fpcdo:(M.FP.CDT.00020)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Дата составления отчета</w:t>
            </w:r>
          </w:p>
          <w:p>
            <w:pPr>
              <w:spacing w:after="20"/>
              <w:ind w:left="20"/>
              <w:jc w:val="both"/>
            </w:pPr>
            <w:r>
              <w:rPr>
                <w:rFonts w:ascii="Times New Roman"/>
                <w:b w:val="false"/>
                <w:i w:val="false"/>
                <w:color w:val="000000"/>
                <w:sz w:val="20"/>
              </w:rPr>
              <w:t>
(fpsdo:ReportDate)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отчета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Дата</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Суммы валюты, перечисленные на счета государств-членов</w:t>
            </w:r>
          </w:p>
          <w:p>
            <w:pPr>
              <w:spacing w:after="20"/>
              <w:ind w:left="20"/>
              <w:jc w:val="both"/>
            </w:pPr>
            <w:r>
              <w:rPr>
                <w:rFonts w:ascii="Times New Roman"/>
                <w:b w:val="false"/>
                <w:i w:val="false"/>
                <w:color w:val="000000"/>
                <w:sz w:val="20"/>
              </w:rPr>
              <w:t>
(fpcdo:)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суммы национальной валюты, перечисленные на счета в иностранной валюте </w:t>
            </w:r>
          </w:p>
          <w:p>
            <w:pPr>
              <w:spacing w:after="20"/>
              <w:ind w:left="20"/>
              <w:jc w:val="both"/>
            </w:pPr>
            <w:r>
              <w:rPr>
                <w:rFonts w:ascii="Times New Roman"/>
                <w:b w:val="false"/>
                <w:i w:val="false"/>
                <w:color w:val="000000"/>
                <w:sz w:val="20"/>
              </w:rPr>
              <w:t>
государств-членов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fpcdo:AmountDetailsType (M.FP.CDT.00019)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3.3.1.?Код страны</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Сумма платежа</w:t>
            </w:r>
          </w:p>
          <w:p>
            <w:pPr>
              <w:spacing w:after="20"/>
              <w:ind w:left="20"/>
              <w:jc w:val="both"/>
            </w:pPr>
            <w:r>
              <w:rPr>
                <w:rFonts w:ascii="Times New Roman"/>
                <w:b w:val="false"/>
                <w:i w:val="false"/>
                <w:color w:val="000000"/>
                <w:sz w:val="20"/>
              </w:rPr>
              <w:t>
(fpsdo:)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денежной суммы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 (M.FP.SDT.00009)</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Мин. значение: 0.</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Значение буквенного кода из классификатора валют,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currency)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w:t>
            </w:r>
          </w:p>
          <w:p>
            <w:pPr>
              <w:spacing w:after="20"/>
              <w:ind w:left="20"/>
              <w:jc w:val="both"/>
            </w:pPr>
            <w:r>
              <w:rPr>
                <w:rFonts w:ascii="Times New Roman"/>
                <w:b w:val="false"/>
                <w:i w:val="false"/>
                <w:color w:val="000000"/>
                <w:sz w:val="20"/>
              </w:rPr>
              <w:t>
Макс. кол-во дроб. цифр: 0.</w:t>
            </w:r>
          </w:p>
          <w:p>
            <w:pPr>
              <w:spacing w:after="20"/>
              <w:ind w:left="20"/>
              <w:jc w:val="both"/>
            </w:pPr>
            <w:r>
              <w:rPr>
                <w:rFonts w:ascii="Times New Roman"/>
                <w:b w:val="false"/>
                <w:i w:val="false"/>
                <w:color w:val="000000"/>
                <w:sz w:val="20"/>
              </w:rPr>
              <w:t>
Значение по умолчанию: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Суммы валюты, поступившей от государств-членов</w:t>
            </w:r>
          </w:p>
          <w:p>
            <w:pPr>
              <w:spacing w:after="20"/>
              <w:ind w:left="20"/>
              <w:jc w:val="both"/>
            </w:pPr>
            <w:r>
              <w:rPr>
                <w:rFonts w:ascii="Times New Roman"/>
                <w:b w:val="false"/>
                <w:i w:val="false"/>
                <w:color w:val="000000"/>
                <w:sz w:val="20"/>
              </w:rPr>
              <w:t>
(fpcdo:)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суммы национальной валюты государств-членов, поступившей на счета в иностранной валюте </w:t>
            </w:r>
          </w:p>
          <w:p>
            <w:pPr>
              <w:spacing w:after="20"/>
              <w:ind w:left="20"/>
              <w:jc w:val="both"/>
            </w:pPr>
            <w:r>
              <w:rPr>
                <w:rFonts w:ascii="Times New Roman"/>
                <w:b w:val="false"/>
                <w:i w:val="false"/>
                <w:color w:val="000000"/>
                <w:sz w:val="20"/>
              </w:rPr>
              <w:t>
государств-членов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fpcdo:AmountDetailsType (M.FP.CDT.00019)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Код страны</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Сумма платежа</w:t>
            </w:r>
          </w:p>
          <w:p>
            <w:pPr>
              <w:spacing w:after="20"/>
              <w:ind w:left="20"/>
              <w:jc w:val="both"/>
            </w:pPr>
            <w:r>
              <w:rPr>
                <w:rFonts w:ascii="Times New Roman"/>
                <w:b w:val="false"/>
                <w:i w:val="false"/>
                <w:color w:val="000000"/>
                <w:sz w:val="20"/>
              </w:rPr>
              <w:t>
(fpsdo:)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денежной суммы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fpsdo:ype (M.FP.SDT.00009)</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Мин. значение: 0.</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Значение буквенного кода из классификатора валют,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currency)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w:t>
            </w:r>
          </w:p>
          <w:p>
            <w:pPr>
              <w:spacing w:after="20"/>
              <w:ind w:left="20"/>
              <w:jc w:val="both"/>
            </w:pPr>
            <w:r>
              <w:rPr>
                <w:rFonts w:ascii="Times New Roman"/>
                <w:b w:val="false"/>
                <w:i w:val="false"/>
                <w:color w:val="000000"/>
                <w:sz w:val="20"/>
              </w:rPr>
              <w:t>
Макс. кол-во дроб. цифр: 0.</w:t>
            </w:r>
          </w:p>
          <w:p>
            <w:pPr>
              <w:spacing w:after="20"/>
              <w:ind w:left="20"/>
              <w:jc w:val="both"/>
            </w:pPr>
            <w:r>
              <w:rPr>
                <w:rFonts w:ascii="Times New Roman"/>
                <w:b w:val="false"/>
                <w:i w:val="false"/>
                <w:color w:val="000000"/>
                <w:sz w:val="20"/>
              </w:rPr>
              <w:t>
Значение по умолчанию: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Суммы продажи долларов США за сумму национальной валюты</w:t>
            </w:r>
          </w:p>
          <w:p>
            <w:pPr>
              <w:spacing w:after="20"/>
              <w:ind w:left="20"/>
              <w:jc w:val="both"/>
            </w:pPr>
            <w:r>
              <w:rPr>
                <w:rFonts w:ascii="Times New Roman"/>
                <w:b w:val="false"/>
                <w:i w:val="false"/>
                <w:color w:val="000000"/>
                <w:sz w:val="20"/>
              </w:rPr>
              <w:t>
(fpcdo:)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долларов США, проданные за сумму национальной валюты государств-членов, поступившей на счета в иностранной валюте государств-членов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fpcdo:AmountDetailsType (M.FP.CDT.00019)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Код страны</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Сумма платежа</w:t>
            </w:r>
          </w:p>
          <w:p>
            <w:pPr>
              <w:spacing w:after="20"/>
              <w:ind w:left="20"/>
              <w:jc w:val="both"/>
            </w:pPr>
            <w:r>
              <w:rPr>
                <w:rFonts w:ascii="Times New Roman"/>
                <w:b w:val="false"/>
                <w:i w:val="false"/>
                <w:color w:val="000000"/>
                <w:sz w:val="20"/>
              </w:rPr>
              <w:t>
(fpsdo:)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денежной суммы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 (M.FP.SDT.00009)</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Мин. значение: 0.</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Значение буквенного кода из классификатора валют,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currency)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w:t>
            </w:r>
          </w:p>
          <w:p>
            <w:pPr>
              <w:spacing w:after="20"/>
              <w:ind w:left="20"/>
              <w:jc w:val="both"/>
            </w:pPr>
            <w:r>
              <w:rPr>
                <w:rFonts w:ascii="Times New Roman"/>
                <w:b w:val="false"/>
                <w:i w:val="false"/>
                <w:color w:val="000000"/>
                <w:sz w:val="20"/>
              </w:rPr>
              <w:t>
Макс. кол-во дроб. цифр: 0.</w:t>
            </w:r>
          </w:p>
          <w:p>
            <w:pPr>
              <w:spacing w:after="20"/>
              <w:ind w:left="20"/>
              <w:jc w:val="both"/>
            </w:pPr>
            <w:r>
              <w:rPr>
                <w:rFonts w:ascii="Times New Roman"/>
                <w:b w:val="false"/>
                <w:i w:val="false"/>
                <w:color w:val="000000"/>
                <w:sz w:val="20"/>
              </w:rPr>
              <w:t>
Значение по умолчанию: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Суммы покупки долларов США за сумму национальной валюты</w:t>
            </w:r>
          </w:p>
          <w:p>
            <w:pPr>
              <w:spacing w:after="20"/>
              <w:ind w:left="20"/>
              <w:jc w:val="both"/>
            </w:pPr>
            <w:r>
              <w:rPr>
                <w:rFonts w:ascii="Times New Roman"/>
                <w:b w:val="false"/>
                <w:i w:val="false"/>
                <w:color w:val="000000"/>
                <w:sz w:val="20"/>
              </w:rPr>
              <w:t>
(fpcdo:)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долларов США, купленные за сумму национальной валюты государств-членов, поступившей на счета в иностранной салюте государств-членов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 (M.FP.CDT.00019)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Код страны</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Сумма платежа</w:t>
            </w:r>
          </w:p>
          <w:p>
            <w:pPr>
              <w:spacing w:after="20"/>
              <w:ind w:left="20"/>
              <w:jc w:val="both"/>
            </w:pPr>
            <w:r>
              <w:rPr>
                <w:rFonts w:ascii="Times New Roman"/>
                <w:b w:val="false"/>
                <w:i w:val="false"/>
                <w:color w:val="000000"/>
                <w:sz w:val="20"/>
              </w:rPr>
              <w:t>
(fpsdo:)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денежной суммы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 (M.FP.SDT.00009)</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Мин. значение: 0.</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Значение буквенного кода из классификатора валют,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currency)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w:t>
            </w:r>
          </w:p>
          <w:p>
            <w:pPr>
              <w:spacing w:after="20"/>
              <w:ind w:left="20"/>
              <w:jc w:val="both"/>
            </w:pPr>
            <w:r>
              <w:rPr>
                <w:rFonts w:ascii="Times New Roman"/>
                <w:b w:val="false"/>
                <w:i w:val="false"/>
                <w:color w:val="000000"/>
                <w:sz w:val="20"/>
              </w:rPr>
              <w:t>
Макс. кол-во дроб. цифр: 0.</w:t>
            </w:r>
          </w:p>
          <w:p>
            <w:pPr>
              <w:spacing w:after="20"/>
              <w:ind w:left="20"/>
              <w:jc w:val="both"/>
            </w:pPr>
            <w:r>
              <w:rPr>
                <w:rFonts w:ascii="Times New Roman"/>
                <w:b w:val="false"/>
                <w:i w:val="false"/>
                <w:color w:val="000000"/>
                <w:sz w:val="20"/>
              </w:rPr>
              <w:t>
Значение по умолчанию: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Сумма разницы встречных обязательств</w:t>
            </w:r>
          </w:p>
          <w:p>
            <w:pPr>
              <w:spacing w:after="20"/>
              <w:ind w:left="20"/>
              <w:jc w:val="both"/>
            </w:pPr>
            <w:r>
              <w:rPr>
                <w:rFonts w:ascii="Times New Roman"/>
                <w:b w:val="false"/>
                <w:i w:val="false"/>
                <w:color w:val="000000"/>
                <w:sz w:val="20"/>
              </w:rPr>
              <w:t>
(fpcdo:CrossLiabilityAmountDetails)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сумм встречных обязательств по продаже валюты в долларах США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fpcdo:V2Details (M.FP.CDT.00066)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Код страны</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Сумма платежа</w:t>
            </w:r>
          </w:p>
          <w:p>
            <w:pPr>
              <w:spacing w:after="20"/>
              <w:ind w:left="20"/>
              <w:jc w:val="both"/>
            </w:pPr>
            <w:r>
              <w:rPr>
                <w:rFonts w:ascii="Times New Roman"/>
                <w:b w:val="false"/>
                <w:i w:val="false"/>
                <w:color w:val="000000"/>
                <w:sz w:val="20"/>
              </w:rPr>
              <w:t>
(fpsdo:V2Amount)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денежной суммы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fpsdo:V2Amount (M.FP.SDT.00036)</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Значение буквенного кода из классификатора валют,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currency)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w:t>
            </w:r>
          </w:p>
          <w:p>
            <w:pPr>
              <w:spacing w:after="20"/>
              <w:ind w:left="20"/>
              <w:jc w:val="both"/>
            </w:pPr>
            <w:r>
              <w:rPr>
                <w:rFonts w:ascii="Times New Roman"/>
                <w:b w:val="false"/>
                <w:i w:val="false"/>
                <w:color w:val="000000"/>
                <w:sz w:val="20"/>
              </w:rPr>
              <w:t>
Макс. кол-во дроб. цифр: 0.</w:t>
            </w:r>
          </w:p>
          <w:p>
            <w:pPr>
              <w:spacing w:after="20"/>
              <w:ind w:left="20"/>
              <w:jc w:val="both"/>
            </w:pPr>
            <w:r>
              <w:rPr>
                <w:rFonts w:ascii="Times New Roman"/>
                <w:b w:val="false"/>
                <w:i w:val="false"/>
                <w:color w:val="000000"/>
                <w:sz w:val="20"/>
              </w:rPr>
              <w:t>
Значение по умолчанию: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Размер штрафных санкций</w:t>
            </w:r>
          </w:p>
          <w:p>
            <w:pPr>
              <w:spacing w:after="20"/>
              <w:ind w:left="20"/>
              <w:jc w:val="both"/>
            </w:pPr>
            <w:r>
              <w:rPr>
                <w:rFonts w:ascii="Times New Roman"/>
                <w:b w:val="false"/>
                <w:i w:val="false"/>
                <w:color w:val="000000"/>
                <w:sz w:val="20"/>
              </w:rPr>
              <w:t>
(fpcdo:)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штрафной санкции за неисполнение обязательств по продаже валюты в долларах США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 (M.FP.CDT.00019)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Код страны</w:t>
            </w:r>
          </w:p>
          <w:p>
            <w:pPr>
              <w:spacing w:after="20"/>
              <w:ind w:left="20"/>
              <w:jc w:val="both"/>
            </w:pPr>
            <w:r>
              <w:rPr>
                <w:rFonts w:ascii="Times New Roman"/>
                <w:b w:val="false"/>
                <w:i w:val="false"/>
                <w:color w:val="000000"/>
                <w:sz w:val="20"/>
              </w:rPr>
              <w:t>
(csdo:)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Сумма платежа</w:t>
            </w:r>
          </w:p>
          <w:p>
            <w:pPr>
              <w:spacing w:after="20"/>
              <w:ind w:left="20"/>
              <w:jc w:val="both"/>
            </w:pPr>
            <w:r>
              <w:rPr>
                <w:rFonts w:ascii="Times New Roman"/>
                <w:b w:val="false"/>
                <w:i w:val="false"/>
                <w:color w:val="000000"/>
                <w:sz w:val="20"/>
              </w:rPr>
              <w:t>
(fpsdo:)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денежной суммы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 (M.FP.SDT.00009)</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Мин. значение: 0.</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Значение буквенного кода из классификатора валют,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справочника (классификатора)</w:t>
            </w:r>
          </w:p>
          <w:p>
            <w:pPr>
              <w:spacing w:after="20"/>
              <w:ind w:left="20"/>
              <w:jc w:val="both"/>
            </w:pPr>
            <w:r>
              <w:rPr>
                <w:rFonts w:ascii="Times New Roman"/>
                <w:b w:val="false"/>
                <w:i w:val="false"/>
                <w:color w:val="000000"/>
                <w:sz w:val="20"/>
              </w:rPr>
              <w:t>
(атрибут currency)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w:t>
            </w:r>
          </w:p>
          <w:p>
            <w:pPr>
              <w:spacing w:after="20"/>
              <w:ind w:left="20"/>
              <w:jc w:val="both"/>
            </w:pPr>
            <w:r>
              <w:rPr>
                <w:rFonts w:ascii="Times New Roman"/>
                <w:b w:val="false"/>
                <w:i w:val="false"/>
                <w:color w:val="000000"/>
                <w:sz w:val="20"/>
              </w:rPr>
              <w:t>
Макс. кол-во дроб. цифр: 0.</w:t>
            </w:r>
          </w:p>
          <w:p>
            <w:pPr>
              <w:spacing w:after="20"/>
              <w:ind w:left="20"/>
              <w:jc w:val="both"/>
            </w:pPr>
            <w:r>
              <w:rPr>
                <w:rFonts w:ascii="Times New Roman"/>
                <w:b w:val="false"/>
                <w:i w:val="false"/>
                <w:color w:val="000000"/>
                <w:sz w:val="20"/>
              </w:rPr>
              <w:t>
Значение по умолчанию: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Дата и время модификации</w:t>
            </w:r>
          </w:p>
          <w:p>
            <w:pPr>
              <w:spacing w:after="20"/>
              <w:ind w:left="20"/>
              <w:jc w:val="both"/>
            </w:pPr>
            <w:r>
              <w:rPr>
                <w:rFonts w:ascii="Times New Roman"/>
                <w:b w:val="false"/>
                <w:i w:val="false"/>
                <w:color w:val="000000"/>
                <w:sz w:val="20"/>
              </w:rPr>
              <w:t>
(fpsdo:)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внесения изменений в отчет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4 октября 2016 года № 111</w:t>
            </w:r>
          </w:p>
        </w:tc>
      </w:tr>
    </w:tbl>
    <w:bookmarkStart w:name="z164" w:id="132"/>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"Формирование, ведение и</w:t>
      </w:r>
      <w:r>
        <w:br/>
      </w:r>
      <w:r>
        <w:rPr>
          <w:rFonts w:ascii="Times New Roman"/>
          <w:b/>
          <w:i w:val="false"/>
          <w:color w:val="000000"/>
        </w:rPr>
        <w:t>использование базы данных об объемах продажи (покупки) денежных</w:t>
      </w:r>
      <w:r>
        <w:br/>
      </w:r>
      <w:r>
        <w:rPr>
          <w:rFonts w:ascii="Times New Roman"/>
          <w:b/>
          <w:i w:val="false"/>
          <w:color w:val="000000"/>
        </w:rPr>
        <w:t>средств, поступивших на счета в иностранной валюте государств –</w:t>
      </w:r>
      <w:r>
        <w:br/>
      </w:r>
      <w:r>
        <w:rPr>
          <w:rFonts w:ascii="Times New Roman"/>
          <w:b/>
          <w:i w:val="false"/>
          <w:color w:val="000000"/>
        </w:rPr>
        <w:t>членов Евразийского экономического союза"</w:t>
      </w:r>
      <w:r>
        <w:br/>
      </w:r>
      <w:r>
        <w:rPr>
          <w:rFonts w:ascii="Times New Roman"/>
          <w:b/>
          <w:i w:val="false"/>
          <w:color w:val="000000"/>
        </w:rPr>
        <w:t>I. Общие положения</w:t>
      </w:r>
    </w:p>
    <w:bookmarkEnd w:id="132"/>
    <w:bookmarkStart w:name="z166" w:id="133"/>
    <w:p>
      <w:pPr>
        <w:spacing w:after="0"/>
        <w:ind w:left="0"/>
        <w:jc w:val="both"/>
      </w:pPr>
      <w:r>
        <w:rPr>
          <w:rFonts w:ascii="Times New Roman"/>
          <w:b w:val="false"/>
          <w:i w:val="false"/>
          <w:color w:val="000000"/>
          <w:sz w:val="28"/>
        </w:rPr>
        <w:t>
      1. Настоящий Порядок разработан в соответствии со следующими актами, входящими в право Евразийского экономического союза (далее – Союз):</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апреля 2015 г. № 37 "О представлении отчета об объемах продажи (покупки) денежных средств в долларах США за суммы ввозных таможенных пошлин в национальной валюте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174" w:id="134"/>
    <w:p>
      <w:pPr>
        <w:spacing w:after="0"/>
        <w:ind w:left="0"/>
        <w:jc w:val="left"/>
      </w:pPr>
      <w:r>
        <w:rPr>
          <w:rFonts w:ascii="Times New Roman"/>
          <w:b/>
          <w:i w:val="false"/>
          <w:color w:val="000000"/>
        </w:rPr>
        <w:t xml:space="preserve"> II. Область применения</w:t>
      </w:r>
    </w:p>
    <w:bookmarkEnd w:id="134"/>
    <w:bookmarkStart w:name="z175" w:id="135"/>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"Формирование, ведение и использование базы данных об объемах продажи (покупки) денежных средств, поступивших на счета в иностранной валюте государств – членов Евразийского экономического союза" (P.DS.02) (далее – общий процесс) и присоединения нового участника к общему процессу, а также требования к осуществляемому при их выполнении информационному взаимодействию.</w:t>
      </w:r>
    </w:p>
    <w:bookmarkEnd w:id="135"/>
    <w:bookmarkStart w:name="z176" w:id="136"/>
    <w:p>
      <w:pPr>
        <w:spacing w:after="0"/>
        <w:ind w:left="0"/>
        <w:jc w:val="left"/>
      </w:pPr>
      <w:r>
        <w:rPr>
          <w:rFonts w:ascii="Times New Roman"/>
          <w:b/>
          <w:i w:val="false"/>
          <w:color w:val="000000"/>
        </w:rPr>
        <w:t xml:space="preserve"> III. Основные понятия</w:t>
      </w:r>
    </w:p>
    <w:bookmarkEnd w:id="136"/>
    <w:bookmarkStart w:name="z177" w:id="137"/>
    <w:p>
      <w:pPr>
        <w:spacing w:after="0"/>
        <w:ind w:left="0"/>
        <w:jc w:val="both"/>
      </w:pPr>
      <w:r>
        <w:rPr>
          <w:rFonts w:ascii="Times New Roman"/>
          <w:b w:val="false"/>
          <w:i w:val="false"/>
          <w:color w:val="000000"/>
          <w:sz w:val="28"/>
        </w:rPr>
        <w:t>
      3. Для целей настоящего Порядка используются понятия, которые означают следующее:</w:t>
      </w:r>
    </w:p>
    <w:bookmarkEnd w:id="137"/>
    <w:p>
      <w:pPr>
        <w:spacing w:after="0"/>
        <w:ind w:left="0"/>
        <w:jc w:val="both"/>
      </w:pPr>
      <w:r>
        <w:rPr>
          <w:rFonts w:ascii="Times New Roman"/>
          <w:b w:val="false"/>
          <w:i w:val="false"/>
          <w:color w:val="000000"/>
          <w:sz w:val="28"/>
        </w:rPr>
        <w:t>
      "документы, применяемые при обеспечении функционирования интегрированной системы" – технические, технологические, методические и организационные документы, предусмотренные пунктом 30 Протокола об информационно-коммуникационных технологиях и информационном взаимодействии в рамках Евразийского экономического союза (</w:t>
      </w:r>
      <w:r>
        <w:rPr>
          <w:rFonts w:ascii="Times New Roman"/>
          <w:b w:val="false"/>
          <w:i w:val="false"/>
          <w:color w:val="000000"/>
          <w:sz w:val="28"/>
        </w:rPr>
        <w:t>приложение № 3</w:t>
      </w:r>
      <w:r>
        <w:rPr>
          <w:rFonts w:ascii="Times New Roman"/>
          <w:b w:val="false"/>
          <w:i w:val="false"/>
          <w:color w:val="000000"/>
          <w:sz w:val="28"/>
        </w:rPr>
        <w:t xml:space="preserve"> к Договору о Евразийском экономическом союзе от 29 мая 2014 года);</w:t>
      </w:r>
    </w:p>
    <w:p>
      <w:pPr>
        <w:spacing w:after="0"/>
        <w:ind w:left="0"/>
        <w:jc w:val="both"/>
      </w:pPr>
      <w:r>
        <w:rPr>
          <w:rFonts w:ascii="Times New Roman"/>
          <w:b w:val="false"/>
          <w:i w:val="false"/>
          <w:color w:val="000000"/>
          <w:sz w:val="28"/>
        </w:rPr>
        <w:t xml:space="preserve">
      "технологические документы" – документы, включенные в типовой перечень технологических документов, регламентирующих информационное взаимодействие при реализации общего процесса, предусмотренный пунктом 1 </w:t>
      </w:r>
      <w:r>
        <w:rPr>
          <w:rFonts w:ascii="Times New Roman"/>
          <w:b w:val="false"/>
          <w:i w:val="false"/>
          <w:color w:val="000000"/>
          <w:sz w:val="28"/>
        </w:rPr>
        <w:t>Решения</w:t>
      </w:r>
      <w:r>
        <w:rPr>
          <w:rFonts w:ascii="Times New Roman"/>
          <w:b w:val="false"/>
          <w:i w:val="false"/>
          <w:color w:val="000000"/>
          <w:sz w:val="28"/>
        </w:rPr>
        <w:t xml:space="preserve"> Коллегии Евразийской экономической комиссии от 6 ноября 2014 г. № 200.</w:t>
      </w:r>
    </w:p>
    <w:p>
      <w:pPr>
        <w:spacing w:after="0"/>
        <w:ind w:left="0"/>
        <w:jc w:val="both"/>
      </w:pPr>
      <w:r>
        <w:rPr>
          <w:rFonts w:ascii="Times New Roman"/>
          <w:b w:val="false"/>
          <w:i w:val="false"/>
          <w:color w:val="000000"/>
          <w:sz w:val="28"/>
        </w:rPr>
        <w:t>
      Иные понятия, используемые в настоящем Порядке,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об объемах продажи (покупки) денежных средств, поступивших на счета в иностранной валюте государств – членов Евразийского экономического союза", утвержденных Решением Коллегии Евразийской экономической комиссии от 4 октября 2016 г. № 111 (далее – Правила информационного взаимодействия).</w:t>
      </w:r>
    </w:p>
    <w:bookmarkStart w:name="z178" w:id="138"/>
    <w:p>
      <w:pPr>
        <w:spacing w:after="0"/>
        <w:ind w:left="0"/>
        <w:jc w:val="left"/>
      </w:pPr>
      <w:r>
        <w:rPr>
          <w:rFonts w:ascii="Times New Roman"/>
          <w:b/>
          <w:i w:val="false"/>
          <w:color w:val="000000"/>
        </w:rPr>
        <w:t xml:space="preserve"> IV. Участники взаимодействия</w:t>
      </w:r>
    </w:p>
    <w:bookmarkEnd w:id="138"/>
    <w:bookmarkStart w:name="z179" w:id="139"/>
    <w:p>
      <w:pPr>
        <w:spacing w:after="0"/>
        <w:ind w:left="0"/>
        <w:jc w:val="both"/>
      </w:pPr>
      <w:r>
        <w:rPr>
          <w:rFonts w:ascii="Times New Roman"/>
          <w:b w:val="false"/>
          <w:i w:val="false"/>
          <w:color w:val="000000"/>
          <w:sz w:val="28"/>
        </w:rPr>
        <w:t>
      4. Роли участников взаимодействия при выполнении ими процедур, предусмотренных настоящим Порядком, приведены в таблице 1.</w:t>
      </w:r>
    </w:p>
    <w:bookmarkEnd w:id="139"/>
    <w:bookmarkStart w:name="z180" w:id="140"/>
    <w:p>
      <w:pPr>
        <w:spacing w:after="0"/>
        <w:ind w:left="0"/>
        <w:jc w:val="both"/>
      </w:pPr>
      <w:r>
        <w:rPr>
          <w:rFonts w:ascii="Times New Roman"/>
          <w:b w:val="false"/>
          <w:i w:val="false"/>
          <w:color w:val="000000"/>
          <w:sz w:val="28"/>
        </w:rPr>
        <w:t>
      Таблица 1</w:t>
      </w:r>
    </w:p>
    <w:bookmarkEnd w:id="140"/>
    <w:p>
      <w:pPr>
        <w:spacing w:after="0"/>
        <w:ind w:left="0"/>
        <w:jc w:val="both"/>
      </w:pPr>
      <w:r>
        <w:rPr>
          <w:rFonts w:ascii="Times New Roman"/>
          <w:b w:val="false"/>
          <w:i w:val="false"/>
          <w:color w:val="000000"/>
          <w:sz w:val="28"/>
        </w:rPr>
        <w:t>
      Роли участников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процедуры, предусмотренные настоящим Порядком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выполнение процедур, предусмотренных настоящим Порядком,  и участвует в тестировании информационного взаимодействия с присоединяющимся участником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w:t>
            </w:r>
          </w:p>
        </w:tc>
      </w:tr>
    </w:tbl>
    <w:bookmarkStart w:name="z181" w:id="141"/>
    <w:p>
      <w:pPr>
        <w:spacing w:after="0"/>
        <w:ind w:left="0"/>
        <w:jc w:val="left"/>
      </w:pPr>
      <w:r>
        <w:rPr>
          <w:rFonts w:ascii="Times New Roman"/>
          <w:b/>
          <w:i w:val="false"/>
          <w:color w:val="000000"/>
        </w:rPr>
        <w:t xml:space="preserve">  V. Введение общего процесса в действие</w:t>
      </w:r>
    </w:p>
    <w:bookmarkEnd w:id="141"/>
    <w:bookmarkStart w:name="z182" w:id="142"/>
    <w:p>
      <w:pPr>
        <w:spacing w:after="0"/>
        <w:ind w:left="0"/>
        <w:jc w:val="both"/>
      </w:pPr>
      <w:r>
        <w:rPr>
          <w:rFonts w:ascii="Times New Roman"/>
          <w:b w:val="false"/>
          <w:i w:val="false"/>
          <w:color w:val="000000"/>
          <w:sz w:val="28"/>
        </w:rPr>
        <w:t>
      5. С даты вступления в силу Решения Коллегии Комиссии от 4 октября 2016 г. № 111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базы данных об объемах продажи (покупки) денежных средств, поступивших на счета в иностранной валюте государств – членов Евразийского экономического союза" государства – члены Союза (далее – государство-член) при координации Евразийской экономической комиссии (далее – Комиссия) приступают к выполнению процедуры введения в действие общего процесса.</w:t>
      </w:r>
    </w:p>
    <w:bookmarkEnd w:id="142"/>
    <w:bookmarkStart w:name="z183" w:id="143"/>
    <w:p>
      <w:pPr>
        <w:spacing w:after="0"/>
        <w:ind w:left="0"/>
        <w:jc w:val="both"/>
      </w:pPr>
      <w:r>
        <w:rPr>
          <w:rFonts w:ascii="Times New Roman"/>
          <w:b w:val="false"/>
          <w:i w:val="false"/>
          <w:color w:val="000000"/>
          <w:sz w:val="28"/>
        </w:rPr>
        <w:t>
      6. Для введения в действие общего процесса государствами-членами должны быть выполнены необходимые мероприятия, определенные процедурой присоединения к общему процессу в соответствии с разделом VI настоящего Порядка.</w:t>
      </w:r>
    </w:p>
    <w:bookmarkEnd w:id="143"/>
    <w:bookmarkStart w:name="z184" w:id="144"/>
    <w:p>
      <w:pPr>
        <w:spacing w:after="0"/>
        <w:ind w:left="0"/>
        <w:jc w:val="both"/>
      </w:pPr>
      <w:r>
        <w:rPr>
          <w:rFonts w:ascii="Times New Roman"/>
          <w:b w:val="false"/>
          <w:i w:val="false"/>
          <w:color w:val="000000"/>
          <w:sz w:val="28"/>
        </w:rPr>
        <w:t>
      7. На основании рекомендаций комиссии по проведению межгосударственных испытаний интегрированной информационной системы внешней и взаимной торговли Коллегия Комиссии принимает распоряжение о введении в действие общего процесса.</w:t>
      </w:r>
    </w:p>
    <w:bookmarkEnd w:id="144"/>
    <w:bookmarkStart w:name="z185" w:id="145"/>
    <w:p>
      <w:pPr>
        <w:spacing w:after="0"/>
        <w:ind w:left="0"/>
        <w:jc w:val="both"/>
      </w:pPr>
      <w:r>
        <w:rPr>
          <w:rFonts w:ascii="Times New Roman"/>
          <w:b w:val="false"/>
          <w:i w:val="false"/>
          <w:color w:val="000000"/>
          <w:sz w:val="28"/>
        </w:rPr>
        <w:t>
      8. Основанием для принятия рекомендации комиссии по проведению межгосударственных испытаний интегрированной информационной системы внешней и взаимной торговли о готовности общего процесса к введению в действие являются результаты тестирования информационного взаимодействия между информационными системами одного из государств-членов и Комиссии.</w:t>
      </w:r>
    </w:p>
    <w:bookmarkEnd w:id="145"/>
    <w:bookmarkStart w:name="z186" w:id="146"/>
    <w:p>
      <w:pPr>
        <w:spacing w:after="0"/>
        <w:ind w:left="0"/>
        <w:jc w:val="both"/>
      </w:pPr>
      <w:r>
        <w:rPr>
          <w:rFonts w:ascii="Times New Roman"/>
          <w:b w:val="false"/>
          <w:i w:val="false"/>
          <w:color w:val="000000"/>
          <w:sz w:val="28"/>
        </w:rPr>
        <w:t>
      9. После введения в действие общего процесса к нему могут присоединяться новые участники путем выполнения процедуры присоединения к общему процессу.</w:t>
      </w:r>
    </w:p>
    <w:bookmarkEnd w:id="146"/>
    <w:bookmarkStart w:name="z187" w:id="147"/>
    <w:p>
      <w:pPr>
        <w:spacing w:after="0"/>
        <w:ind w:left="0"/>
        <w:jc w:val="left"/>
      </w:pPr>
      <w:r>
        <w:rPr>
          <w:rFonts w:ascii="Times New Roman"/>
          <w:b/>
          <w:i w:val="false"/>
          <w:color w:val="000000"/>
        </w:rPr>
        <w:t xml:space="preserve"> VI. Описание процедуры присоединения</w:t>
      </w:r>
    </w:p>
    <w:bookmarkEnd w:id="147"/>
    <w:bookmarkStart w:name="z188" w:id="148"/>
    <w:p>
      <w:pPr>
        <w:spacing w:after="0"/>
        <w:ind w:left="0"/>
        <w:jc w:val="both"/>
      </w:pPr>
      <w:r>
        <w:rPr>
          <w:rFonts w:ascii="Times New Roman"/>
          <w:b w:val="false"/>
          <w:i w:val="false"/>
          <w:color w:val="000000"/>
          <w:sz w:val="28"/>
        </w:rPr>
        <w:t>
      10. Для присоединения к общему процессу присоединяющимся участником общего процесса должны быть выполнены требования документов, применяемых при обеспечении функционирования интегрированной системы, технологических документов, а также требования законодательства государства-члена, регламентирующие информационное взаимодействие в рамках национального сегмента.</w:t>
      </w:r>
    </w:p>
    <w:bookmarkEnd w:id="148"/>
    <w:bookmarkStart w:name="z189" w:id="149"/>
    <w:p>
      <w:pPr>
        <w:spacing w:after="0"/>
        <w:ind w:left="0"/>
        <w:jc w:val="both"/>
      </w:pPr>
      <w:r>
        <w:rPr>
          <w:rFonts w:ascii="Times New Roman"/>
          <w:b w:val="false"/>
          <w:i w:val="false"/>
          <w:color w:val="000000"/>
          <w:sz w:val="28"/>
        </w:rPr>
        <w:t>
      11. Выполнение процедуры присоединения нового участника к общему процессу включает в себя:</w:t>
      </w:r>
    </w:p>
    <w:bookmarkEnd w:id="149"/>
    <w:p>
      <w:pPr>
        <w:spacing w:after="0"/>
        <w:ind w:left="0"/>
        <w:jc w:val="both"/>
      </w:pPr>
      <w:r>
        <w:rPr>
          <w:rFonts w:ascii="Times New Roman"/>
          <w:b w:val="false"/>
          <w:i w:val="false"/>
          <w:color w:val="000000"/>
          <w:sz w:val="28"/>
        </w:rPr>
        <w:t>
      а) информирование государством-членом Комиссии о присоединении нового участника к общему процессу (с указанием уполномоченного органа, ответственного за обеспечение информационного взаимодействия в рамках общего процесса);</w:t>
      </w:r>
    </w:p>
    <w:p>
      <w:pPr>
        <w:spacing w:after="0"/>
        <w:ind w:left="0"/>
        <w:jc w:val="both"/>
      </w:pPr>
      <w:r>
        <w:rPr>
          <w:rFonts w:ascii="Times New Roman"/>
          <w:b w:val="false"/>
          <w:i w:val="false"/>
          <w:color w:val="000000"/>
          <w:sz w:val="28"/>
        </w:rPr>
        <w:t>
      б) внесение в нормативные правовые акты государства-члена изменений, необходимых для выполнения требований технологических документов (в течение 2 месяцев с даты начала выполнения процедуры присоединения);</w:t>
      </w:r>
    </w:p>
    <w:p>
      <w:pPr>
        <w:spacing w:after="0"/>
        <w:ind w:left="0"/>
        <w:jc w:val="both"/>
      </w:pPr>
      <w:r>
        <w:rPr>
          <w:rFonts w:ascii="Times New Roman"/>
          <w:b w:val="false"/>
          <w:i w:val="false"/>
          <w:color w:val="000000"/>
          <w:sz w:val="28"/>
        </w:rPr>
        <w:t>
      в) разработку (доработку) при необходимости информационной системы присоединяющегося участника общего процесса, в том числе в части применения средств электронной цифровой подписи (электронной подписи), совместимых с сервисами доверенной третьей стороны национального сегмента (в течение 3 месяцев с даты начала выполнения процедуры присоединения);</w:t>
      </w:r>
    </w:p>
    <w:p>
      <w:pPr>
        <w:spacing w:after="0"/>
        <w:ind w:left="0"/>
        <w:jc w:val="both"/>
      </w:pPr>
      <w:r>
        <w:rPr>
          <w:rFonts w:ascii="Times New Roman"/>
          <w:b w:val="false"/>
          <w:i w:val="false"/>
          <w:color w:val="000000"/>
          <w:sz w:val="28"/>
        </w:rPr>
        <w:t>
      г) подключение информационной системы присоединяющегося участника общего процесса к национальному сегменту, если такое подключение не было осуществлено ранее (в течение 3 месяцев с даты начала выполнения процедуры присоединения);</w:t>
      </w:r>
    </w:p>
    <w:p>
      <w:pPr>
        <w:spacing w:after="0"/>
        <w:ind w:left="0"/>
        <w:jc w:val="both"/>
      </w:pPr>
      <w:r>
        <w:rPr>
          <w:rFonts w:ascii="Times New Roman"/>
          <w:b w:val="false"/>
          <w:i w:val="false"/>
          <w:color w:val="000000"/>
          <w:sz w:val="28"/>
        </w:rPr>
        <w:t>
      д) получение присоединяющимся участником общего процесса справочников и классификаторов, распространяемых администратором, указанных в Правилах информационного взаимодействия;</w:t>
      </w:r>
    </w:p>
    <w:p>
      <w:pPr>
        <w:spacing w:after="0"/>
        <w:ind w:left="0"/>
        <w:jc w:val="both"/>
      </w:pPr>
      <w:r>
        <w:rPr>
          <w:rFonts w:ascii="Times New Roman"/>
          <w:b w:val="false"/>
          <w:i w:val="false"/>
          <w:color w:val="000000"/>
          <w:sz w:val="28"/>
        </w:rPr>
        <w:t xml:space="preserve">
      е) тестирование информационного взаимодействия между информационными системами присоединяющегося участника общего процесса и администратора на соответствие требованиям технологических документов (в течение 6 месяцев с даты начала выполнения процедуры присоединения).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