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b747" w14:textId="1bcb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сельскохозяйственных и промышленных товаров и о внесении изменения в Решение Совета Евразийской экономической комиссии от 14 октября 2015 г. № 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октября 2016 года № 116.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02.01.2017 - сайт Евразийского экономического союза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сельскохозяйственных и промышленных товаров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Примечания к </w:t>
      </w:r>
      <w:r>
        <w:rPr>
          <w:rFonts w:ascii="Times New Roman"/>
          <w:b w:val="false"/>
          <w:i w:val="false"/>
          <w:color w:val="000000"/>
          <w:sz w:val="28"/>
        </w:rPr>
        <w:t>Единому таможенному тарифу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(приложение к Решению Совета Евразийской экономической комиссии от 16 июля 2012 г. № 54) дополнить примечанием 39С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39С</w:t>
      </w:r>
      <w:r>
        <w:rPr>
          <w:rFonts w:ascii="Times New Roman"/>
          <w:b w:val="false"/>
          <w:i w:val="false"/>
          <w:color w:val="000000"/>
          <w:sz w:val="28"/>
        </w:rPr>
        <w:t>) Ставка ввозной таможенной пошлины в размере 0 (ноль) % от таможенной стоимости применяется с 02.01.2017 по 31.12.2017 включительно.".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Коллегии Евразийской экономической комиссии от 05.12.2017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2 января 2017 г.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Коллегии Евразийской экономической комиссии от 19.12.2016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31 декабря 2016); от 05.12.2017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г. № 116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процентах от таможенной стоимости либо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0805 10 200 0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апельсины сладкие, свежие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 евро 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39С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0909 31 000 0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недробленые и немолотые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39С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0909 32 000 0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дробленые или молотые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39С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0909 61 000 1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семена аниса или бадьяна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39С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0909 61 000 2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семена тмина или фенхеля; ягоды можжевельника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39С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0909 62 000 1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семена аниса или бадьяна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39С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0909 62 000 2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семена тмина или фенхеля; ягоды можжевельника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39С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4105 10 000 0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во влажном состоянии (включая хромированный полуфабрикат)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39С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