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ab67" w14:textId="4b9a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Комиссии Таможенного союза от 18 октября 2011 г. №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2016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Протокола о техническом регулировании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825 «О принятии технического регламента Таможенного союза «О безопасности оборудования для работы во взрывоопасных средах»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2016 г. № 119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18 октября 2011 г. № 825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оборудования для работы во взрывоопасных средах» (ТР ТС 012/2011), утвержденный указанным Решением,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г. № 825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2016 г. № 119)    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стандартов, в результате применения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добровольной основе обеспечивается соблюдение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«О безопасности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работы во взрывоопасных средах» (ТР ТС 012/2011)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139"/>
        <w:gridCol w:w="3714"/>
        <w:gridCol w:w="5087"/>
        <w:gridCol w:w="2501"/>
      </w:tblGrid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60050-426-2011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электротехнический словарь. Часть 426. Оборудование для взрывоопасных сред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оборудованию для взрывоопасных сред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 и 2, подпункты 1 – 8, 10 и 12 – 22 пункта 3, пункты 4, 5 – 9 и 10 статьи 4, разделы II – V приложения 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 (МЭК 60079-0:1998)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0. Общие требования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 (IEC 60079-0:2004)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0. Общие требования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61241-0-2011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0. Общие требования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60079-0-2011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0. Оборудование. Общие требования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 2016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31610.0-2014 (IEC 60079-0:2011)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0. Оборудование. Общие требования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01.12.2016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«взрывонепроницаемые оболочки «d»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1, 2 и 5 статьи 4, раздел IV приложения 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30852.1-2002  (МЭК 60079-1:1998)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1. Взрывозащита вида «взрывонепроницаемая оболочка»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01.01.2018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«оболочки под избыточным давлением «р»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30852.3-2002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2. Заполнение или продувка оболочки под избыточным давлением p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2. Оборудование с видом взрывозащиты заполнение или продувка оболочки под избыточным давлением «p»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2. Оборудование с видом взрывозащиты «оболочки под избыточным давлением «р»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«кварцевое заполнение оболочки «q»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30852.6-2002  (МЭК 60079-5:1997)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5. Кварцевое заполнение оболочки q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31610.5-2012/IEC 60079-5:2007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5. Кварцевое заполнение оболочки «q»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60079-5-2012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5. Оборудование с видом взрывозащиты «кварцевое заполнение оболочки «q»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«масляное заполнение оболочки «o»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30852.7-2002  (МЭК 60079-6:1995)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6. Масляное заполнение оболочки o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60079-6-2012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6. Оборудование с видом взрывозащиты «масляное заполнение оболочки «o»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31610.6-2015/IEC 60079-6:2015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6. Оборудование с видом взрывозащиты «заполнение оболочки жидкостью «о»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 защита вида «е»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30852.8-2002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7. Защита вида e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31610.7-2012/IEC 60079-7:2006 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7. Повышенная защита вида «е»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60079-7-2012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7. Оборудование. Повышенная защита вида «е»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зон. Взрывоопасные газовые среды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30852.9-2002 (МЭК 60079-10:1995)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10. Классификация взрывоопасных зон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31610.10-2012/IEC 60079-10:2002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10. Классификация взрывоопасных зон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60079-10-1-2011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10-1. Классификация зон. Взрывоопасные газовые среды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60079-10-1-2013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10-1. Классификация зон. Взрывоопасные газовые среды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зон. Взрывоопасные пылевые среды</w:t>
            </w:r>
          </w:p>
        </w:tc>
      </w:tr>
      <w:tr>
        <w:trPr>
          <w:trHeight w:val="11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61241-10-2011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10. Классификация зон, где присутствует или может присутствовать горючая пыль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60079-10-2-2011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10-2. Классификация зон. Взрывоопасные пылевые среды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«искробезопасная электрическая цепь «i»</w:t>
            </w:r>
          </w:p>
        </w:tc>
      </w:tr>
      <w:tr>
        <w:trPr>
          <w:trHeight w:val="11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30852.4-2002  (МЭК 60079-3:1990)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3. Искрообразующие механизмы для испытаний электрических цепей на искробезопасность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30852.10-2002  (МЭК 60079-11:1999)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11. Искробезопасная электрическая цепь i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9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31610.11-2012/IEC 60079-11:2006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11. Искробезопасная электрическая цепь «i»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60079-27-2012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27. Концепция искробезопасной системы полевой шины (FISCO)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61241-11-2011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11. Искробезопасное оборудование «iD»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60079-11-2010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11. Искробезопасная электрическая цепь «i»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11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31610.11-2014  (IEC 60079-11:2011)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11. Оборудование с видом взрывозащиты «искробезопасная электрическая цепь «i»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01.12.2016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оборудования помещениями под избыточным давлением «p»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30852.12-2002  (МЭК 60079-13:1982)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Часть 13. Проектирование и эксплуатация помещений, защищенных избыточным давлением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30852.15-2002 (МЭК 60079-16:1990)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60079-13-2010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13. Защита оборудования помещениями под избыточным давлением «p»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31610.13-2014 (IEC 60079-13:2010)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13. Защита оборудования помещениями под избыточным давлением «p»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01.12.2016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выбор и монтаж электроустановок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30852.13-2002 (МЭК 60079-14:1996)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Часть 14. Электроустановки во взрывоопасных зонах (кроме подземных выработок)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61241-1-2-2011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60079-14-2011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14. Проектирование, выбор и монтаж электроустановок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60079-14-2013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14. Проектирование, выбор и монтаж электроустановок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«n»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30852.14-2002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Часть 15. Защита вида n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31610.15-2012/ МЭК 60079-15:2005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15. Конструкция, испытания и маркировка электрооборудования с видом защиты «n»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60079-15-2010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15. Оборудование с видом взрывозащиты «n»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31610.15-2014/ IEC 60079-15:2010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15. Оборудование с видом взрывозащиты «n»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  с 01.12.2016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техническое обслуживание электроустановок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30852.16-2002 (МЭК 60079-17:1996)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31610.17-2012/ IEC 60079-17:2002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60079-17-2011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17. Проверка и техническое обслуживание электроустановок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60079-17-2013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17. Проверка и техническое обслуживание электроустановок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«герметизация компаундом «m»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30852.17-2002 (МЭК 60079-18:1992)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18. Взрывозащита вида «герметизация компаундом (m)»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52350.18-2006 (МЭК 60079-18:2004)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18. Конструкция, испытания и маркировка электрооборудования с взрывозащитой вида «герметизация компаундом «m»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61241-18-2011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18. Защита компаундом «mD»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60079-18-2012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18. Оборудование с видом взрывозащиты «герметизация компаундом «m»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проверка и восстановление электрооборудования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30852.18-2002  (МЭК 60079-19:1993)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60079-19-2011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19. Ремонт, проверка и восстановление электрооборудования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31610.19-2014/ IEC 60079-19:2010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19. Ремонт, проверка и восстановление электрооборудования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01.12.2016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веществ для классификации газа и пара. Методы испытаний и данные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30852.2-2002  (МЭК 60079-1А:1975)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1. Взрывозащита вида «взрывонепроницаемая оболочка». Дополнение 1. Приложение D. Метод определения безопасного экспериментального максимального зазора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30852.5-2002 (МЭК 60079-4:1975)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4. Метод определения температуры самовоспламенения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30852.11-2002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60079-12:1978)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30852.19-2002  (МЭК 60079-20:1996)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20. Данные по горючим газам и парам, относящиеся к эксплуатации электрооборудования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31610.1.1-2012/IEC 60079-1-1:2002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1-1. Взрывонепроницаемые оболочки «d» Метод испытания для определения безопасного экспериментального максимального зазора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60079-20-1-2011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20-1. Характеристики веществ для классификации газа и пара. Методы испытаний и данные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материалов. Методы испытаний горючей пыли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61241-2-1-2011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2. Методы испытаний. Раздел 1. Методы определения температуры самовоспламенения горючей пыли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IEC/TS 61241-2-2-2011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2. Методы испытаний. Раздел 2. Метод определения удельного электрического сопротивления горючей пыли в слоях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61241-2-3-99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2. Методы испытаний. Раздел 3. Метод определения минимальной энергии зажигания пылевоздушных смесей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54745-2011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20-2. Характеристики материалов. Методы испытаний горючей пыли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Искробезопасные системы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52350.25-2006 (МЭК 60079-25:2003)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25. Искробезопасные системы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60079-25-2012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25. Искробезопасные системы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 уровнем взрывозащиты оборудования Ga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31610.26-2012/ IEC 60079-26:2006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26. Оборудование с уровнем взрывозащиты оборудования Ga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оборудования и передающих систем, использующих оптическое излучение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31610.28-2012/ IEC 60079-28:2006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28. Защита оборудования и передающих систем, использующих оптическое излучение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5, подпункты 1 – 8 и 12 – 22 пункта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4, раздел IV приложения 1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52350.29.1-2010 (МЭК 60079-29-1:2007)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среды. Часть 29-1. Газоанализаторы. Общие технические требования и методы испытаний газоанализаторов горючих газов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52350.29.2-2010 (МЭК 60079-29-2:2007)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60079-29-1-2013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29-1. Газоанализаторы. Требования к эксплуатационным характеристикам газоанализаторов горючих газов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60079-29-2-2013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60079-29-3-2013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29-3. Газоанализаторы. Руководство по функциональной безопасности стационарных газоаналитических систем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52350.29.4-2011 (МЭК 60079-29-4:2009)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29-4. Газоанализаторы. Общие технические требования и методы испытаний газоанализаторов горючих газов с открытым оптическим каналом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Резистивный распределенный электронагреватель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5, подпункты 1 – 8 и 12 – 22 пункта 3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62086-1-2005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Нагреватели сетевые электрические резистивные. Часть 1. Общие технические требования и методы испытаний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62086-2-2005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Нагреватели сетевые электрические резистивные. Часть 2. Требования по проектированию, установке и обслуживанию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60079-30-1-2011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Резистивный распределенный электронагреватель. Часть 30-1. Общие технические требования и методы испытаний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60079-30-2-2011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Электронагреватель резистивный распределенный. Часть 30-2. Руководство по проектированию, установке и техническому обслуживанию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воспламенения пыли оболочками «t»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5, подпункты 1 – 8 и 12 – 22 пункта 3 статьи 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60079-31-2010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31. Оборудование с видом взрывозащиты от воспламенения пыли «t»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60079-31-2013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31. Оборудование с защитой от воспламенения пыли оболочками «t»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Электростатика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31613-2012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Электростатическая искробезопасность. Общие технические требования и методы испытаний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31610.32-1-2015/IEC/TS 60079-32-1:2013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32-1. Электростатика. Опасные проявления. Руководство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вид взрывозащиты «s»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22782.3-77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 со специальным видом взрывозащиты. Технические требования и методы испытаний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60079-33-2011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33. Оборудование со специальным видом защиты «s»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31610.33-2014 (IEC 60079-33:2012)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33. Оборудование со специальным видом взрывозащиты «s»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с 01.12.2016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рудничному газу</w:t>
            </w:r>
          </w:p>
        </w:tc>
      </w:tr>
      <w:tr>
        <w:trPr>
          <w:trHeight w:val="11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5, подпункты 1 – 8 и 12 – 22 пункта 3 статьи 4, раздел IV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60079-35-1-2011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рудничному газу. Часть 1. Общие требования и методы испытаний, относящиеся к риску взрыва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14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31610.35-1-2014 (IEC 60079-35-1:2011)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35-1. Головные светильники для применения в шахтах, опасных по рудничному газу. Общие требования и методы испытаний, относящиеся к риску взрыва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01.12.2016</w:t>
            </w:r>
          </w:p>
        </w:tc>
      </w:tr>
      <w:tr>
        <w:trPr>
          <w:trHeight w:val="11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31611.2-2012 (IEC 62013:2005)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газу. Часть 2. Эксплуатационные и другие характеристики, относящиеся к безопасности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60079-35-2-2013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35-2. Головные светильники для применения в шахтах, опасных по рудничному газу. Эксплуатационные и другие характеристики, относящиеся к безопасности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Применение систем качества для производства оборудования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1 и 2, подпункты 1 – 8, 10 и 12 – 22 пункта 3, пункты 4, 5 – 9 и 10 статьи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II – 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ИСО/МЭК 80079-34-2013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34. Применение систем качества для производства оборудования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Неэлектрическое оборудование для взрывоопасных сред. Общие требования и методы испытаний</w:t>
            </w:r>
          </w:p>
        </w:tc>
      </w:tr>
      <w:tr>
        <w:trPr>
          <w:trHeight w:val="11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2, 4 и 5, подпункты 1 – 8 и 12 – 22 пункта 3 статьи 4, разделы II, III и 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31438.1-2011 (EN 1127-1:2007)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 Часть 1. Основополагающая концепция и методология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31438.2-2011 (EN 1127-2:2002)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 Часть 2. Основополагающая концепция и методология (для подземных выработок)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31441.1-2011 (EN 13463-1:2001)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 Часть 1. Общие требования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32407-2013 (ISO/DIS 80079-36)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36. Неэлектрическое оборудование для взрывоопасных сред. Общие требования и методы испытаний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Неэлектрическое оборудование с видами взрывозащиты «конструкционная безопасность «с», контроль источника воспламенения «b», погружение в жидкость «k», с защитой оболочкой с ограниченным пропуском газов «fr» и защитой взрывонепроницаемой оболочкой «d»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5, подпункты 1 – 8 и 12 – 22 пункта 3 статьи 4,  разделы II – 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31441.2-2011 (EN 13463-2:2004)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 Часть 2. Защита оболочкой с ограниченным пропуском газов «fr»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31441.3-2011 (EN 13463-3:2005)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 Часть 3. Защита взрывонепроницаемой оболочкой «d»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31441.5-2011 (EN 13463-5:2003)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Защита конструкционной безопасностью «c»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31441.6-2011 (EN 13463-6:2005)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 Часть 6. Защита контролем источника воспламенения «b»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31441.8-2011 (EN 13463-8:2003)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 Часть 8. Защита жидкостным погружением «k»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ISO/DIS 80079-37-2013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37. 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«b», погружение в жидкость «k»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5, подпункты 1 – 8 и 12 – 22 пункта 3 статьи 4, разделы II, III и 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31439-2011 (EN 1710:2005)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ISO/IEC 80079-38-2013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38. 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5, подпункты 1 – 8 и 12 – 22 пункта 3 статьи 4, разделы II – 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31440.1-2011 (EN 1834-1:2000)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1. Двигатели группы II для применения в средах, содержащих горючий газ и пар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31440.2-2011 (EN 1834-2:2000)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31440.3-2011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1834-3:2000)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3. Двигатели группы III для применения в средах, содержащих горючую пыль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1, уровень взрывозащиты Ма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5, подпункты 1 – 8 и 12 – 22 пункта 3 статьи 4, разделы II – 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31442-2011 (EN 50303:2000)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1, уровень взрывозащиты Ма, для применения в среде, опасной по воспламенению рудничного газа и/или угольной пыли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 газотурбинные</w:t>
            </w:r>
          </w:p>
        </w:tc>
      </w:tr>
      <w:tr>
        <w:trPr>
          <w:trHeight w:val="22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1, 2 и 4 – 10, подпункты 1 – 8, 10 и 12 – 22 пункта 3, пункты 4, 6 и 10 статьи 4, разделы II – V приложения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5.9.5, 5.9.7, 5.9.8, 5.12.4, 5.13.4, 5.13.6, 5.13.7, 5.16.5, 5.17.6, 5.17.10, 5.19, 5.19.1 – 5.19.5, 5.20.8, 5.21.1 – 5.21.3, 5.21.5, 5.25, 5.26, 6.1 и 7 ГОСТ Р 55393-2012 (ИСО 21789:2009)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 газотурбинные. Требования безопасности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оборудования для работы во взрывоопасных средах» (ТР ТС 012/2011)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г. № 825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2016 г. № 119)    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стандартов, содержащих правила и методы исследований (испытаний) и измерений,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в том числе правила отбора образцов, необходимые для применения и исполнения требований технического регламента Таможенного союза «О безопасности оборудования для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во взрывоопасных средах» (ТР ТС 012/2011) и осуществления оценки соответствия </w:t>
      </w:r>
      <w:r>
        <w:br/>
      </w:r>
      <w:r>
        <w:rPr>
          <w:rFonts w:ascii="Times New Roman"/>
          <w:b/>
          <w:i w:val="false"/>
          <w:color w:val="000000"/>
        </w:rPr>
        <w:t>
объектов технического регулирования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156"/>
        <w:gridCol w:w="3506"/>
        <w:gridCol w:w="5034"/>
        <w:gridCol w:w="2374"/>
      </w:tblGrid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оборудованию для взрывоопасных сред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30852.0-2002 (МЭК 60079-0:1998)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0. Общие требования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31610.0-2012 (IEC 60079-0:2004)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0. Общие требования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61241-0-2011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0. Общие требования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60079-0-2011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0. Оборудование. Общие требования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 2016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31610.0-2014 (IEC 60079-0:2011)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0. Оборудование. Общие требования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01.12.2016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«взрывонепроницаемые оболочки «d»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1 статьи 5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30852.1-2002 (МЭК 60079-1:1998)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1. Взрывозащита вида «взрывонепроницаемая оболочка»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1. Оборудование с видом взрывозащиты «взрывонепроницаемые оболочки «d»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«оболочки под избыточным давлением «р»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30852.3-2002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2. Заполнение или продувка оболочки под избыточным давлением p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2. Оборудование с видом взрывозащиты заполнение или продувка оболочки под избыточным давлением «p»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2. Оборудование с видом взрывозащиты «оболочки под избыточным давлением «р»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«кварцевое заполнение оболочки «q»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30852.6-2002 (МЭК 60079-5:1997)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5. Кварцевое заполнение оболочки q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31610.5-2012/IEC 60079-5:2007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5. Кварцевое заполнение оболочки «q»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60079-5-2012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5. Оборудование с видом взрывозащиты «кварцевое заполнение оболочки «q»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«масляное заполнение оболочки «o»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30852.7-2002 (МЭК 60079-6:1995)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6. Масляное заполнение оболочки o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60079-6-2012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6. Оборудование с видом взрывозащиты «масляное заполнение оболочки «o»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31610.6-2015/IEC 60079-6:2015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6. Оборудование с видом взрывозащиты «заполнение оболочки жидкостью «о»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 защита вида «е»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30852.8-2002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7. Защита вида e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31610.7-2012/IEC 60079-7:2006 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7. Повышенная защита вида «е»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60079-7-2012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7. Оборудование. Повышенная защита вида «е»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«искробезопасная электрическая цепь «i»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30852.4-2002 (МЭК 60079-3:1990)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3. Искрообразующие механизмы для испытаний электрических цепей на искробезопасность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30852.10-2002 (МЭК 60079-11:1999)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11. Искробезопасная электрическая цепь i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31610.11-2012/IEC 60079-11:2006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11. Искробезопасная электрическая цепь «i»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61241-11-2011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11. Искробезопасное оборудование «iD»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60079-11-2010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11. Искробезопасная электрическая цепь «i»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31610.11-2014 (IEC 60079-11:2011)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11. Оборудование с видом взрывозащиты «искробезопасная электрическая цепь «i»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01.12.2016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оборудования помещениями под избыточным давлением «p»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30852.12-2002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60079-13:1982)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Часть 13. Проектирование и эксплуатация помещений, защищенных избыточным давлением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30852.15-2002 (МЭК 60079-16:1990)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16. Принудительная вентиляция для защиты помещений, в которых устанавливают анализаторы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60079-13-2010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13. Защита оборудования помещениями под избыточным давлением «p»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31610.13-2014 (IEC 60079-13:2010)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13. Защита оборудования помещениями под избыточным давлением «p»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01.12.2016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выбор и монтаж электроустановок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30852.13-2002 (МЭК 60079-14:1996)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Часть 14. Электроустановки во взрывоопасных зонах (кроме подземных выработок)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16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61241-1-2-2011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1. Электрооборудование, защищенное оболочками и ограничением температуры поверхности. Раздел 2. Выбор, установка и эксплуатация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60079-14-2011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14. Проектирование, выбор и монтаж электроустановок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60079-14-2013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14. Проектирование, выбор и монтаж электроустановок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«n»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30852.14-2002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взрывозащищенное. Часть 15. Защита вида n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31610.15-2012/МЭК 60079-15:2005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15. Конструкция, испытания и маркировка электрооборудования с видом защиты «n»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60079-15-2010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15. Оборудование с видом взрывозащиты «n»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31610.15-2014/IEC 60079-15:2010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15. Оборудование с видом взрывозащиты «n»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  с 01.12.2016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техническое обслуживание электроустановок</w:t>
            </w:r>
          </w:p>
        </w:tc>
      </w:tr>
      <w:tr>
        <w:trPr>
          <w:trHeight w:val="14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30852.16-2002 (МЭК 60079-17:1996)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14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31610.17-2012/IEC 60079-17:2002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17. Проверка и техническое обслуживание электроустановок во взрывоопасных зонах (кроме подземных выработок)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60079-17-2011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17. Проверка и техническое обслуживание электроустановок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60079-17-2013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17. Проверка и техническое обслуживание электроустановок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взрывозащиты «герметизация компаундом «m»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30852.17-2002 (МЭК 60079-18:1992)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18. Взрывозащита вида «герметизация компаундом (m)»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14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52350.18-2006 (МЭК 60079-18:2004)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18. Конструкция, испытания и маркировка электрооборудования с взрывозащитой вида «герметизация компаундом «m»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61241-18-2011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18. Защита компаундом «mD»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60079-18-2012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18. Оборудование с видом взрывозащиты «герметизация компаундом «m»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проверка и восстановление электрооборудования</w:t>
            </w:r>
          </w:p>
        </w:tc>
      </w:tr>
      <w:tr>
        <w:trPr>
          <w:trHeight w:val="19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30852.18-2002 (МЭК 60079-19:1993)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60079-19-2011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19. Ремонт, проверка и восстановление электрооборудования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19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31610.19-2014/IEC 60079-19:2010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19. Ремонт, проверка и восстановление электрооборудования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01.12.2016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веществ для классификации газа и пара. Методы испытаний и данные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30852.2-2002 (МЭК 60079-1А:1975)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1. Взрывозащита вида «взрывонепроницаемая оболочка». Дополнение 1. Приложение D. Метод определения безопасного экспериментального максимального зазора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30852.5-2002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60079-4:1975)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4. Метод определения температуры самовоспламенения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30852.11-2002 (МЭК 60079-12:1978)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30852.19-2002 (МЭК 60079-20:1996)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взрывозащищенное. Часть 20. Данные по горючим газам и парам, относящиеся к эксплуатации электрооборудования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01.01.2018</w:t>
            </w:r>
          </w:p>
        </w:tc>
      </w:tr>
      <w:tr>
        <w:trPr>
          <w:trHeight w:val="16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31610.1.1-2012/IEC 60079-1-1:2002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Часть 1-1. Взрывонепроницаемые оболочки «d». Метод испытания для определения безопасного экспериментального максимального зазора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60079-20-1-2011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20-1. Характеристики веществ для классификации газа и пара. Методы испытаний и данные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материалов. Методы испытаний горючей пыли</w:t>
            </w:r>
          </w:p>
        </w:tc>
      </w:tr>
      <w:tr>
        <w:trPr>
          <w:trHeight w:val="14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61241-2-1-2011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2. Методы испытаний. Раздел 1. Методы определения температуры самовоспламенения горючей пыли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IEC/TS 61241-2-2-2011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2. Методы испытаний. Раздел 2. Метод определения удельного электрического сопротивления горючей пыли в слоях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61241-2-3-99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применяемое в зонах, опасных по воспламенению горючей пыли. Часть 2. Методы испытаний. Раздел 3. Метод определения минимальной энергии зажигания пылевоздушных смесей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54745-2011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20-2. Характеристики материалов. Методы испытаний горючей пыли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 уровнем взрывозащиты оборудования Ga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31610.26-2012/IEC 60079-26:2006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26. Оборудование с уровнем взрывозащиты оборудования Ga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оборудования и передающих систем, использующих оптическое излучение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31610.28-2012/IEC 60079-28:2006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28. Защита оборудования и передающих систем, использующих оптическое излучение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Газоанализаторы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1 статьи 5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52350.29.1-2010 (МЭК 60079-29-1:2007)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Взрывоопасные среды. Часть 29-1. Газоанализаторы. Общие технические требования и методы испытаний газоанализаторов горючих газов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52350.29.2-2010 (МЭК 60079-29-2:2007)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60079-29-1-2013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29-1. Газоанализаторы. Требования к эксплуатационным характеристикам газоанализаторов горючих газов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60079-29-2-2013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29-2. Газоанализаторы. Требования к выбору, монтажу, применению и техническому обслуживанию газоанализаторов горючих газов и кислорода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60079-29-3-2013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29-3. Газоанализаторы. Руководство по функциональной безопасности стационарных газоаналитических систем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52350.29.4-2011 (МЭК 60079-29-4:2009)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29-4. Газоанализаторы. Общие технические требования и методы испытаний газоанализаторов горючих газов с открытым оптическим каналом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Резистивный распределенный электронагреватель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62086-1-2005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Нагреватели сетевые электрические резистивные. Часть 1. Общие технические требования и методы испытаний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62086-2-2005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для взрывоопасных газовых сред. Нагреватели сетевые электрические резистивные. Часть 2. Требования по проектированию, установке и обслуживанию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60079-30-1-2011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Резистивный распределенный электронагреватель. Часть 30-1. Общие технические требования и методы испытаний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60079-30-2-2011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Электронагреватель резистивный распределенный. Часть 30-2. Руководство по проектированию, установке и техническому обслуживанию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 воспламенения пыли оболочками «t»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60079-31-2010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31. Оборудование с видом взрывозащиты от воспламенения пыли «t»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60079-31-2013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31. Оборудование с защитой от воспламенения пыли оболочками «t»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Электростатика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31613-2012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Электростатическая искробезопасность. Общие технические требования и методы испытаний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31610.32-1-2015/IEC/TS 60079-32-1:2013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32-1. Электростатика. Опасные проявления. Руководство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вид взрывозащиты «s»</w:t>
            </w:r>
          </w:p>
        </w:tc>
      </w:tr>
      <w:tr>
        <w:trPr>
          <w:trHeight w:val="10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22782.3-77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взрывозащищенное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специальным видом взрывозащиты. Технические требования и методы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60079-33-2011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33. Оборудование со специальным видом защиты «s»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10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31610.33-2014 (IEC 60079-33:2012)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33. Оборудование со специальным видом взрывозащиты «s»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с 01.12.2016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рудничному газу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60079-35-1-2011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рудничному газу. Часть 1. Общие требования и методы испытаний, относящиеся к риску взрыва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01.12.2016</w:t>
            </w:r>
          </w:p>
        </w:tc>
      </w:tr>
      <w:tr>
        <w:trPr>
          <w:trHeight w:val="14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31610.35-1-2014 (IEC 60079-35-1:2011)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35-1. Головные светильники для применения в шахтах, опасных по рудничному газу. Общие требования и методы испытаний, относящиеся к риску взрыва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01.12.2016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31611.2-2012 (IEC 62013:2005)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светильники для применения в шахтах, опасных по газу. Часть 2. Эксплуатационные и другие характеристики, относящиеся к безопасности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60079-35-2-2013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35-2. Головные светильники для применения в шахтах, опасных по рудничному газу. Эксплуатационные и другие характеристики, относящиеся к безопасности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Применение систем качества для производства оборудования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ИСО/МЭК 80079-34-2013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34. Применение систем качества для производства оборудования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Неэлектрическое оборудование для взрывоопасных сред. Общие требования и методы испытаний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31438.1-2011 (EN 1127-1:2007)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 Часть 1. Основополагающая концепция и методология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31438.2-2011 (EN 1127-2:2002)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Взрывозащита и предотвращение взрыва. Часть 2. Основополагающая концепция и методология (для подземных выработок)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31441.1-2011 (EN 13463-1:2001)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 Часть 1. Общие требования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32407-2013 (ISO/DIS 80079-36)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36. Неэлектрическое оборудование для взрывоопасных сред. Общие требования и методы испытаний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Неэлектрическое оборудование с видами взрывозащиты «конструкционная безопасность «с», контроль источника воспламенения «b», погружение в жидкость «k», с защитой оболочкой с ограниченным пропуском газов «fr» и защитой взрывонепроницаемой оболочкой «d»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31441.2-2011 (EN 13463-2:2004)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2. Защита оболочкой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 пропуском газов «fr»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31441.3-2011 (EN 13463-3:2005)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 Часть 3. Защита взрывонепроницаемой оболочкой «d»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31441.5-2011 (EN 13463-5:2003)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неэлектрическое, предназначенное для применения в потенциально взрывоопасных средах. Часть 5. Защита конструкционной безопасностью «c»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31441.6-2011 (EN 13463-6:2005)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Защита контролем источника воспламенения «b»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31441.8-2011 (EN 13463-8:2003)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неэлектрическое, предназначенное для применения в потенциально взрывоопасных средах.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8. Защита жидкостным погружением «k»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ISO/DIS 80079-37-2013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37. 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«b», погружение в жидкость «k»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</w:tr>
      <w:tr>
        <w:trPr>
          <w:trHeight w:val="13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31439-2011 (EN 1710:2005)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компоненты, предназначенные для применения в потенциально взрывоопасных средах подземных выработок шахт и рудников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ISO/IEC 80079-38-2013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38. 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</w:t>
            </w:r>
          </w:p>
        </w:tc>
      </w:tr>
      <w:tr>
        <w:trPr>
          <w:trHeight w:val="16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31440.1-2011 (EN 1834-1:2000)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1. Двигатели группы II для применения в средах, содержащих горючий газ и пар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31440.2-2011 (EN 1834-2:2000)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2. Двигатели группы I для применения в подземных выработках, опасных по воспламенению рудничного газа и/или горючей пыли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31440.3-2011 (EN 1834-3:2000)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3. Двигатели группы III для применения в средах, содержащих горючую пыль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1, уровень взрывозащиты Ма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31442-2011 (EN 50303:2000)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группы 1, уровень взрывозащиты Ма, для применения в среде, опасной по воспламенению рудничного газа и/или угольной пыли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 газотурбинные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5.9.5, 5.9.7, 5.13.6, 5.17.10, 5.19.4, 5.19.5 и 7 ГОСТ Р 55393-2012 (ИСО 21789:2009)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 газотурбинные. Требования безопасности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отбора образцов для испытаний, проведение инспекционного контроля, идентификация продукции, анализ состояния производства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 статьи 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31814-2012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соответствия. Общие правила отбора образцов для испытаний продукции при подтверждении соответствия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31815-2012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соответствия. Порядок проведения инспекционного контроля в процедурах сертификации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51293-99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продукции. Общие положения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54293-2010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производства при подтверждении соответствия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