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b600" w14:textId="5e8b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действия ставки ввозной таможенной пошлины Единого таможенного тарифа Евразийского экономического союза в отношении отходов и лома драгоценных металлов и о внесении изменения в Решение Совета Евразийской экономической комиссии от 14 октября 2015 г. № 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ноября 2016 года № 128.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01.01.2017 - сайт Евразийского экономического союза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Продлить срок действия ставки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32, в отношении отходов и лома драгоценных металлов, классифицируемых кодами 7112 30 000 0, 7112 91 000 0, 7112 92 000 0, 7112 99 000 0 ТН ВЭД ЕАЭС, в размере 0 процентов от таможенной стоимости по 31 декабря 2019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таможенный тариф Евразийского экономического союза (приложение к Решению Совета Евразийской экономической комиссии от 16 июля 2012 г. № 54)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с кодами 7112 30 000 0, 7112 91 000 0, 7112 92 000 0, 7112 99 000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38С</w:t>
      </w:r>
      <w:r>
        <w:rPr>
          <w:rFonts w:ascii="Times New Roman"/>
          <w:b w:val="false"/>
          <w:i w:val="false"/>
          <w:color w:val="000000"/>
          <w:sz w:val="28"/>
        </w:rPr>
        <w:t>)";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38С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38С</w:t>
      </w:r>
      <w:r>
        <w:rPr>
          <w:rFonts w:ascii="Times New Roman"/>
          <w:b w:val="false"/>
          <w:i w:val="false"/>
          <w:color w:val="000000"/>
          <w:sz w:val="28"/>
        </w:rPr>
        <w:t>) Ставка ввозной таможенной пошлины в размере 0 (ноль) % от таможенной стоимости применяется с 01.01.2017 по 31.12.2019 включительно.".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05.12.2017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2017 г.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Коллегии Евразийской экономической комиссии от 19.12.2016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31 декабря 2016); от 05.12.2017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Врио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Председателя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К. Минасян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