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ccf7" w14:textId="75ec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Февраля 2016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13.02.2016 -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Включить в состав Консультативного комитета по финансовым рынкам,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октября 2012 г. № 199, от Российской Федерации Платонова Сергея Ревазовича – заместителя директора Департамента финансовой политики Министерства финансов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«Интернет».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