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66d" w14:textId="f168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9 апреля 2013 г.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2016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оборудования», и правил его оформления»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Сертификаты на тип продукции, выданные в целях оценки соответствия продукции требованиям технического регламента Таможенного союза «О безопасности машин и оборудования» (ТР ТС 010/2011) до вступления настоящего Решения в силу,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151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Решение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9 апреля 2013 г. № 75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перед словом «, и» дополнить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«(ТР ТС 010/2011)».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преамбуле слова «со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заменить словами «с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«, и» дополнить словами «ТР ТС 010/2011)».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Единую форму сертификата на тип продукции, отвечающей требованиям технического регламента Таможенного союза «О безопасности машин и оборудования», и правила его оформления, утвержденные указанным Решением,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2016 г. № 151) 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Единая форма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тип продукции, отвечающей требованиям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регламента 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</w:t>
      </w:r>
      <w:r>
        <w:rPr>
          <w:rFonts w:ascii="Times New Roman"/>
          <w:b/>
          <w:i w:val="false"/>
          <w:color w:val="000000"/>
          <w:sz w:val="28"/>
        </w:rPr>
        <w:t>и оборудования» (ТР ТС 010/2011), и правила его оформления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I.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«О безопасности машин и оборудования» (ТР ТС 010/2011)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ЕВРАЗИЙСКИЙ ЭКОНОМИЧЕСКИЙ СОЮЗ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СЕРТИФИКАТ НА ТИП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отвечающей требованиям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и оборудования» (ТР ТС 010/2011)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5"/>
        <w:gridCol w:w="1515"/>
      </w:tblGrid>
      <w:tr>
        <w:trPr>
          <w:trHeight w:val="30" w:hRule="atLeast"/>
        </w:trPr>
        <w:tc>
          <w:tcPr>
            <w:tcW w:w="12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ОБРАЗЕЦ ПРОДУКЦИИ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ВЫДАН НА ОСНОВАНИИ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СЕРТИФИКАЦИИ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</w:t>
            </w:r>
          </w:p>
        </w:tc>
        <w:tc>
          <w:tcPr>
            <w:tcW w:w="1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лицо) органа по сертификации   ________    __________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 (эксперт-аудитор)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(эксперты (эксперты-аудиторы)) 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сертификата на тип продукции, отвечающей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машин и оборудования» (ТР ТС 010/2011)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на тип продукции, отвечающей требованиям технического регламента Таможенного союза «О безопасности машин и оборудования» (ТР ТС 010/2011),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(далее –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Заявителями могут быть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и приложения к нему изготавливаются на листах белой бумаги формата A4 (210 x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7 настоящего раздела на разных сторонах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поля сертификата должны быть заполнены (в оригинале сертификата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сертификате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5 строк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«СЕРТИФИКАТ НА ТИП ПРОДУКЦИИ,»;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строка – «отвечающей требованиям технического регламента»;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строка – «Таможенного союза «О безопасности 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5-я строка – «и оборудования» (ТР ТС 010/2011)»;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типовом образце продукции, по которому проводилось исследование соответствующего типа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типового образца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обозначения, обеспечивающие идентификацию типового образца продукции (тип, марка, модель, артикул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представленные заявителем сведения о типовом образце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дата выдачи сертификата (число – двумя арабскими цифрами, месяц – двумя арабскими цифрами, год – четырьмя арабскими цифрами);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значительном объеме информации, указываемой в полях 5, 7 и 9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