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4bbc" w14:textId="8144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21 ноября 2016 года № 157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225 Таможенного кодекса Таможенного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утвержденный Решением Комиссии Таможенного союза от 17 августа 2010 г. № 438,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вразийской экономической комиссии  </w:t>
      </w:r>
      <w:r>
        <w:br/>
      </w:r>
      <w:r>
        <w:rPr>
          <w:rFonts w:ascii="Times New Roman"/>
          <w:b w:val="false"/>
          <w:i w:val="false"/>
          <w:color w:val="000000"/>
          <w:sz w:val="28"/>
        </w:rPr>
        <w:t xml:space="preserve">
от 21 ноября 2016 г. № 157     </w:t>
      </w:r>
    </w:p>
    <w:bookmarkEnd w:id="1"/>
    <w:bookmarkStart w:name="z5" w:id="2"/>
    <w:p>
      <w:pPr>
        <w:spacing w:after="0"/>
        <w:ind w:left="0"/>
        <w:jc w:val="left"/>
      </w:pPr>
      <w:r>
        <w:rPr>
          <w:rFonts w:ascii="Times New Roman"/>
          <w:b/>
          <w:i w:val="false"/>
          <w:color w:val="000000"/>
        </w:rPr>
        <w:t xml:space="preserve"> 
ИЗМЕНЕНИЯ, вносимые в Порядок совершения таможенными органами</w:t>
      </w:r>
      <w:r>
        <w:br/>
      </w:r>
      <w:r>
        <w:rPr>
          <w:rFonts w:ascii="Times New Roman"/>
          <w:b/>
          <w:i w:val="false"/>
          <w:color w:val="000000"/>
        </w:rPr>
        <w:t>
таможенных операций, связанных с подачей, регистрацией</w:t>
      </w:r>
      <w:r>
        <w:br/>
      </w:r>
      <w:r>
        <w:rPr>
          <w:rFonts w:ascii="Times New Roman"/>
          <w:b/>
          <w:i w:val="false"/>
          <w:color w:val="000000"/>
        </w:rPr>
        <w:t>
транзитной декларации и завершением таможенной процедуры</w:t>
      </w:r>
      <w:r>
        <w:br/>
      </w:r>
      <w:r>
        <w:rPr>
          <w:rFonts w:ascii="Times New Roman"/>
          <w:b/>
          <w:i w:val="false"/>
          <w:color w:val="000000"/>
        </w:rPr>
        <w:t>
таможенного транзита</w:t>
      </w:r>
    </w:p>
    <w:bookmarkEnd w:id="2"/>
    <w:bookmarkStart w:name="z6" w:id="3"/>
    <w:p>
      <w:pPr>
        <w:spacing w:after="0"/>
        <w:ind w:left="0"/>
        <w:jc w:val="both"/>
      </w:pPr>
      <w:r>
        <w:rPr>
          <w:rFonts w:ascii="Times New Roman"/>
          <w:b w:val="false"/>
          <w:i w:val="false"/>
          <w:color w:val="000000"/>
          <w:sz w:val="28"/>
        </w:rPr>
        <w:t>
      1. Абзац первый </w:t>
      </w:r>
      <w:r>
        <w:rPr>
          <w:rFonts w:ascii="Times New Roman"/>
          <w:b w:val="false"/>
          <w:i w:val="false"/>
          <w:color w:val="000000"/>
          <w:sz w:val="28"/>
        </w:rPr>
        <w:t>пункта 17</w:t>
      </w:r>
      <w:r>
        <w:rPr>
          <w:rFonts w:ascii="Times New Roman"/>
          <w:b w:val="false"/>
          <w:i w:val="false"/>
          <w:color w:val="000000"/>
          <w:sz w:val="28"/>
        </w:rPr>
        <w:t xml:space="preserve"> после слов «в таможенный орган назначения» дополнить словами «(за исключением случая, предусмотренного разделом III1 настоящего Порядка)».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18</w:t>
      </w:r>
      <w:r>
        <w:rPr>
          <w:rFonts w:ascii="Times New Roman"/>
          <w:b w:val="false"/>
          <w:i w:val="false"/>
          <w:color w:val="000000"/>
          <w:sz w:val="28"/>
        </w:rPr>
        <w:t xml:space="preserve"> после слов «настоящего Порядка,» дополнить словами «либо направления уполномоченным экономическим оператором этому таможенному органу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3. Дополнить разделом III</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«III</w:t>
      </w:r>
      <w:r>
        <w:rPr>
          <w:rFonts w:ascii="Times New Roman"/>
          <w:b w:val="false"/>
          <w:i w:val="false"/>
          <w:color w:val="000000"/>
          <w:vertAlign w:val="superscript"/>
        </w:rPr>
        <w:t>1</w:t>
      </w:r>
      <w:r>
        <w:rPr>
          <w:rFonts w:ascii="Times New Roman"/>
          <w:b w:val="false"/>
          <w:i w:val="false"/>
          <w:color w:val="000000"/>
          <w:sz w:val="28"/>
        </w:rPr>
        <w:t>. Порядок совершения таможенными органами таможенных операций, связанных с оформлением завершения таможенной процедуры таможенного транзита в отношении товаров, размещенных в зоне таможенного контроля, созданной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При доставке товаров в зону таможенного контроля, созданную в помещениях, на открытых площадках и иных территориях уполномоченного экономического оператора в целях осуществления временного хранения товаров (далее в настоящем разделе – зона таможенного контроля), завершение таможенной процедуры таможенного транзита осуществляется в порядке, предусмотренном настоящим разделом, а в случае перевозки товаров в соответствии с таможенной процедурой таможенного транзита по территории только одного государства-члена – в порядке, предусмотренном настоящим разделом или установленном законодательством этого государства.</w:t>
      </w:r>
      <w:r>
        <w:br/>
      </w:r>
      <w:r>
        <w:rPr>
          <w:rFonts w:ascii="Times New Roman"/>
          <w:b w:val="false"/>
          <w:i w:val="false"/>
          <w:color w:val="000000"/>
          <w:sz w:val="28"/>
        </w:rPr>
        <w:t>
      22</w:t>
      </w:r>
      <w:r>
        <w:rPr>
          <w:rFonts w:ascii="Times New Roman"/>
          <w:b w:val="false"/>
          <w:i w:val="false"/>
          <w:color w:val="000000"/>
          <w:vertAlign w:val="superscript"/>
        </w:rPr>
        <w:t>2</w:t>
      </w:r>
      <w:r>
        <w:rPr>
          <w:rFonts w:ascii="Times New Roman"/>
          <w:b w:val="false"/>
          <w:i w:val="false"/>
          <w:color w:val="000000"/>
          <w:sz w:val="28"/>
        </w:rPr>
        <w:t>. После доставки товаров, помещенных под таможенную процедуру таможенного транзита, в зону таможенного контроля перевозчик в течение 2 часов представляет уполномоченному экономическому оператору сведения о номере транзитной декларации, а также имеющиеся у него транспортные (перевозочные) документы с отметками о выпуске товаров и иные документы, входящие в состав транзитной декларации и идентифицированные таможенным органом отправления.</w:t>
      </w:r>
      <w:r>
        <w:br/>
      </w:r>
      <w:r>
        <w:rPr>
          <w:rFonts w:ascii="Times New Roman"/>
          <w:b w:val="false"/>
          <w:i w:val="false"/>
          <w:color w:val="000000"/>
          <w:sz w:val="28"/>
        </w:rPr>
        <w:t>
      22</w:t>
      </w:r>
      <w:r>
        <w:rPr>
          <w:rFonts w:ascii="Times New Roman"/>
          <w:b w:val="false"/>
          <w:i w:val="false"/>
          <w:color w:val="000000"/>
          <w:vertAlign w:val="superscript"/>
        </w:rPr>
        <w:t>3</w:t>
      </w:r>
      <w:r>
        <w:rPr>
          <w:rFonts w:ascii="Times New Roman"/>
          <w:b w:val="false"/>
          <w:i w:val="false"/>
          <w:color w:val="000000"/>
          <w:sz w:val="28"/>
        </w:rPr>
        <w:t>. Уполномоченный экономический оператор осматривает транспортные средства, а также наложенные на грузовые помещения транспортных средств таможенные пломбы, печати, если они применялись.</w:t>
      </w:r>
      <w:r>
        <w:br/>
      </w:r>
      <w:r>
        <w:rPr>
          <w:rFonts w:ascii="Times New Roman"/>
          <w:b w:val="false"/>
          <w:i w:val="false"/>
          <w:color w:val="000000"/>
          <w:sz w:val="28"/>
        </w:rPr>
        <w:t>
      22</w:t>
      </w:r>
      <w:r>
        <w:rPr>
          <w:rFonts w:ascii="Times New Roman"/>
          <w:b w:val="false"/>
          <w:i w:val="false"/>
          <w:color w:val="000000"/>
          <w:vertAlign w:val="superscript"/>
        </w:rPr>
        <w:t>4</w:t>
      </w:r>
      <w:r>
        <w:rPr>
          <w:rFonts w:ascii="Times New Roman"/>
          <w:b w:val="false"/>
          <w:i w:val="false"/>
          <w:color w:val="000000"/>
          <w:sz w:val="28"/>
        </w:rPr>
        <w:t>. После представления перевозчиком уполномоченному экономическому оператору сведений и документов, указанных в пункте 22</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 проведения осмотра, предусмотренного пунктом 22</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уполномоченный экономический оператор направляет в электронном виде с использованием информационных систем и информационных технологий сведения о номере транзитной декларации, о документах, указанных в пункте 22</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а также о дате и времени прибытия товаров в место доставки таможенному органу назначения в течение 1 часа с момента их представления перевозчиком, а в случае их представления вне установленного времени работы таможенного органа назначения – в течение 2 часов с момента наступления времени начала работы этого таможенного органа.</w:t>
      </w:r>
      <w:r>
        <w:br/>
      </w:r>
      <w:r>
        <w:rPr>
          <w:rFonts w:ascii="Times New Roman"/>
          <w:b w:val="false"/>
          <w:i w:val="false"/>
          <w:color w:val="000000"/>
          <w:sz w:val="28"/>
        </w:rPr>
        <w:t>
      22</w:t>
      </w:r>
      <w:r>
        <w:rPr>
          <w:rFonts w:ascii="Times New Roman"/>
          <w:b w:val="false"/>
          <w:i w:val="false"/>
          <w:color w:val="000000"/>
          <w:vertAlign w:val="superscript"/>
        </w:rPr>
        <w:t>5</w:t>
      </w:r>
      <w:r>
        <w:rPr>
          <w:rFonts w:ascii="Times New Roman"/>
          <w:b w:val="false"/>
          <w:i w:val="false"/>
          <w:color w:val="000000"/>
          <w:sz w:val="28"/>
        </w:rPr>
        <w:t>. В случае если при проведении осмотра, предусмотренного пунктом 22</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уполномоченным экономическим оператором обнаружены признаки изменения, удаления, уничтожения или замены средств идентификации и (или) обнаружены повреждения грузовых помещений транспортных средств, он уведомляет об этом таможенный орган назначения в электронном виде с использованием информационных систем и информационных технологий одновременно с направлением ему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r>
        <w:br/>
      </w:r>
      <w:r>
        <w:rPr>
          <w:rFonts w:ascii="Times New Roman"/>
          <w:b w:val="false"/>
          <w:i w:val="false"/>
          <w:color w:val="000000"/>
          <w:sz w:val="28"/>
        </w:rPr>
        <w:t>
      22</w:t>
      </w:r>
      <w:r>
        <w:rPr>
          <w:rFonts w:ascii="Times New Roman"/>
          <w:b w:val="false"/>
          <w:i w:val="false"/>
          <w:color w:val="000000"/>
          <w:vertAlign w:val="superscript"/>
        </w:rPr>
        <w:t>6</w:t>
      </w:r>
      <w:r>
        <w:rPr>
          <w:rFonts w:ascii="Times New Roman"/>
          <w:b w:val="false"/>
          <w:i w:val="false"/>
          <w:color w:val="000000"/>
          <w:sz w:val="28"/>
        </w:rPr>
        <w:t>. Таможенный орган назначения в течение 1 часа с момента представления уполномоченным экономическим оператором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а в случае их представления вне установленного времени работы таможенного органа назначения – в течение 2 часов с момента наступления времени работы этого таможенного органа, регистрирует их получение в порядке, установленном законодательством его государства.</w:t>
      </w:r>
      <w:r>
        <w:br/>
      </w:r>
      <w:r>
        <w:rPr>
          <w:rFonts w:ascii="Times New Roman"/>
          <w:b w:val="false"/>
          <w:i w:val="false"/>
          <w:color w:val="000000"/>
          <w:sz w:val="28"/>
        </w:rPr>
        <w:t>
      Таможенный орган назначения принимает в возможно короткие сроки, но не позднее 4 часов с момента представления уполномоченным экономическим оператором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а в случае их представления вне установленного времени работы таможенного органа назначения – не позднее 4 часов с момента наступления времени работы этого таможенного органа, решение о возможности удаления средств идентификации, наложенных на грузовые помещения транспортных средств, либо о запрете удаления таких средств идентификации и о необходимости проведения таможенного досмотра или таможенного осмотра товаров и транспортных средств, размещенных в зоне таможенного контроля, и уведомляет об этом уполномоченного экономического оператора в электронном виде с использованием информационных систем и информационных технологий.</w:t>
      </w:r>
      <w:r>
        <w:br/>
      </w:r>
      <w:r>
        <w:rPr>
          <w:rFonts w:ascii="Times New Roman"/>
          <w:b w:val="false"/>
          <w:i w:val="false"/>
          <w:color w:val="000000"/>
          <w:sz w:val="28"/>
        </w:rPr>
        <w:t>
      Допускаются удаление средств идентификации, наложенных на грузовые помещения транспортных средств, и совершение грузовых операций с товарами, если по истечении срока, указанного в абзаце втором настоящего пункта, таможенный орган назначения не уведомил уполномоченного экономического оператора о запрете удаления таких средств идентификации и о необходимости проведения таможенного досмотра или таможенного осмотра товаров и транспортных средств, размещенных в зоне таможенного контроля.</w:t>
      </w:r>
      <w:r>
        <w:br/>
      </w:r>
      <w:r>
        <w:rPr>
          <w:rFonts w:ascii="Times New Roman"/>
          <w:b w:val="false"/>
          <w:i w:val="false"/>
          <w:color w:val="000000"/>
          <w:sz w:val="28"/>
        </w:rPr>
        <w:t>
      Уполномоченный экономический оператор информирует перевозчика о решении таможенного органа назначения, указанном в абзаце втором настоящего пункта, путем передачи перевозчику распечатанного электронного сообщения таможенного органа, заверенного печатью уполномоченного экономического оператора.</w:t>
      </w:r>
      <w:r>
        <w:br/>
      </w:r>
      <w:r>
        <w:rPr>
          <w:rFonts w:ascii="Times New Roman"/>
          <w:b w:val="false"/>
          <w:i w:val="false"/>
          <w:color w:val="000000"/>
          <w:sz w:val="28"/>
        </w:rPr>
        <w:t>
      С момента получения перевозчиком от уполномоченного экономического оператора указанного распечатанного электронного сообщения таможенного органа либо после истечения сроков, указанных в абзаце втором настоящего пункта, товары считаются доставленными в место доставки.</w:t>
      </w:r>
      <w:r>
        <w:br/>
      </w:r>
      <w:r>
        <w:rPr>
          <w:rFonts w:ascii="Times New Roman"/>
          <w:b w:val="false"/>
          <w:i w:val="false"/>
          <w:color w:val="000000"/>
          <w:sz w:val="28"/>
        </w:rPr>
        <w:t>
      22</w:t>
      </w:r>
      <w:r>
        <w:rPr>
          <w:rFonts w:ascii="Times New Roman"/>
          <w:b w:val="false"/>
          <w:i w:val="false"/>
          <w:color w:val="000000"/>
          <w:vertAlign w:val="superscript"/>
        </w:rPr>
        <w:t>7</w:t>
      </w:r>
      <w:r>
        <w:rPr>
          <w:rFonts w:ascii="Times New Roman"/>
          <w:b w:val="false"/>
          <w:i w:val="false"/>
          <w:color w:val="000000"/>
          <w:sz w:val="28"/>
        </w:rPr>
        <w:t>. В случае если таможенный орган назначения уведомил уполномоченного экономического оператора о возможности удаления средств идентификации, наложенных на грузовые помещения транспортных средств, а также в случае, указанном в абзаце третьем пункта 22</w:t>
      </w:r>
      <w:r>
        <w:rPr>
          <w:rFonts w:ascii="Times New Roman"/>
          <w:b w:val="false"/>
          <w:i w:val="false"/>
          <w:color w:val="000000"/>
          <w:vertAlign w:val="superscript"/>
        </w:rPr>
        <w:t>6</w:t>
      </w:r>
      <w:r>
        <w:rPr>
          <w:rFonts w:ascii="Times New Roman"/>
          <w:b w:val="false"/>
          <w:i w:val="false"/>
          <w:color w:val="000000"/>
          <w:sz w:val="28"/>
        </w:rPr>
        <w:t xml:space="preserve"> настоящего Порядка, уполномоченный экономический оператор удаляет их и принимает товары от перевозчика.</w:t>
      </w:r>
      <w:r>
        <w:br/>
      </w:r>
      <w:r>
        <w:rPr>
          <w:rFonts w:ascii="Times New Roman"/>
          <w:b w:val="false"/>
          <w:i w:val="false"/>
          <w:color w:val="000000"/>
          <w:sz w:val="28"/>
        </w:rPr>
        <w:t xml:space="preserve">
      Факт принятия уполномоченным экономическим оператором товаров от перевозчика подтверждается путем проставления соответствующих отметок в транспортных (перевозочных) документах. </w:t>
      </w:r>
      <w:r>
        <w:br/>
      </w:r>
      <w:r>
        <w:rPr>
          <w:rFonts w:ascii="Times New Roman"/>
          <w:b w:val="false"/>
          <w:i w:val="false"/>
          <w:color w:val="000000"/>
          <w:sz w:val="28"/>
        </w:rPr>
        <w:t>
      После проставления указанных отметок уполномоченный экономический оператор направляет таможенному органу назначения в электронном виде с использованием информационных систем и информационных технологий сведения о номере транзитной декларации, а также о дате и времени принятия товаров от перевозчика.</w:t>
      </w:r>
      <w:r>
        <w:br/>
      </w:r>
      <w:r>
        <w:rPr>
          <w:rFonts w:ascii="Times New Roman"/>
          <w:b w:val="false"/>
          <w:i w:val="false"/>
          <w:color w:val="000000"/>
          <w:sz w:val="28"/>
        </w:rPr>
        <w:t>
      Таможенный орган назначения уведомляет уполномоченного экономического оператора в электронном виде с использованием информационных систем и информационных технологий о регистрации факта принятия уполномоченным экономическим оператором товаров от перевозчика. Уполномоченный экономический оператор информирует об этом перевозчика путем передачи ему распечатанного электронного сообщения таможенного органа назначения, заверенного печатью уполномоченного экономического оператора, либо иными способами, предусмотренными законодательством государств-членов в отношении товаров, перевозимых железнодорожным транспортом.</w:t>
      </w:r>
      <w:r>
        <w:br/>
      </w:r>
      <w:r>
        <w:rPr>
          <w:rFonts w:ascii="Times New Roman"/>
          <w:b w:val="false"/>
          <w:i w:val="false"/>
          <w:color w:val="000000"/>
          <w:sz w:val="28"/>
        </w:rPr>
        <w:t>
      С момента регистрации таможенным органом назначения факта принятия уполномоченным экономическим оператором товаров от перевозчика и размещения их в зоне таможенного контроля товары считаются находящимися на временном хранении.</w:t>
      </w:r>
      <w:r>
        <w:br/>
      </w:r>
      <w:r>
        <w:rPr>
          <w:rFonts w:ascii="Times New Roman"/>
          <w:b w:val="false"/>
          <w:i w:val="false"/>
          <w:color w:val="000000"/>
          <w:sz w:val="28"/>
        </w:rPr>
        <w:t>
      22</w:t>
      </w:r>
      <w:r>
        <w:rPr>
          <w:rFonts w:ascii="Times New Roman"/>
          <w:b w:val="false"/>
          <w:i w:val="false"/>
          <w:color w:val="000000"/>
          <w:vertAlign w:val="superscript"/>
        </w:rPr>
        <w:t>8</w:t>
      </w:r>
      <w:r>
        <w:rPr>
          <w:rFonts w:ascii="Times New Roman"/>
          <w:b w:val="false"/>
          <w:i w:val="false"/>
          <w:color w:val="000000"/>
          <w:sz w:val="28"/>
        </w:rPr>
        <w:t>. В случае если таможенный орган назначения уведомил уполномоченного экономического оператора о запрете удаления средств идентификации, наложенных на грузовые помещения транспортных средств, и о необходимости проведения таможенного досмотра или таможенного осмотра товаров и транспортных средств, размещенных в зоне таможенного контроля, завершение таможенной процедуры таможенного транзита осуществляется в соответствии с пунктами 17 – 22 и 23 настоящего Порядка.</w:t>
      </w:r>
      <w:r>
        <w:br/>
      </w:r>
      <w:r>
        <w:rPr>
          <w:rFonts w:ascii="Times New Roman"/>
          <w:b w:val="false"/>
          <w:i w:val="false"/>
          <w:color w:val="000000"/>
          <w:sz w:val="28"/>
        </w:rPr>
        <w:t>
      22</w:t>
      </w:r>
      <w:r>
        <w:rPr>
          <w:rFonts w:ascii="Times New Roman"/>
          <w:b w:val="false"/>
          <w:i w:val="false"/>
          <w:color w:val="000000"/>
          <w:vertAlign w:val="superscript"/>
        </w:rPr>
        <w:t>9</w:t>
      </w:r>
      <w:r>
        <w:rPr>
          <w:rFonts w:ascii="Times New Roman"/>
          <w:b w:val="false"/>
          <w:i w:val="false"/>
          <w:color w:val="000000"/>
          <w:sz w:val="28"/>
        </w:rPr>
        <w:t>. Для совершения таможенным органом назначения таможенных операций, связанных с оформлением завершения таможенной процедуры таможенного транзита, в случаях, предусмотренных пунктами 22</w:t>
      </w:r>
      <w:r>
        <w:rPr>
          <w:rFonts w:ascii="Times New Roman"/>
          <w:b w:val="false"/>
          <w:i w:val="false"/>
          <w:color w:val="000000"/>
          <w:vertAlign w:val="superscript"/>
        </w:rPr>
        <w:t>7</w:t>
      </w:r>
      <w:r>
        <w:rPr>
          <w:rFonts w:ascii="Times New Roman"/>
          <w:b w:val="false"/>
          <w:i w:val="false"/>
          <w:color w:val="000000"/>
          <w:sz w:val="28"/>
        </w:rPr>
        <w:t xml:space="preserve"> и 22</w:t>
      </w:r>
      <w:r>
        <w:rPr>
          <w:rFonts w:ascii="Times New Roman"/>
          <w:b w:val="false"/>
          <w:i w:val="false"/>
          <w:color w:val="000000"/>
          <w:vertAlign w:val="superscript"/>
        </w:rPr>
        <w:t>8</w:t>
      </w:r>
      <w:r>
        <w:rPr>
          <w:rFonts w:ascii="Times New Roman"/>
          <w:b w:val="false"/>
          <w:i w:val="false"/>
          <w:color w:val="000000"/>
          <w:sz w:val="28"/>
        </w:rPr>
        <w:t xml:space="preserve"> настоящего Порядка, товары, размещенные в зоне таможенного контроля, не подлежат перемещению в иные зоны таможенного контроля или на склады временного хранения.».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