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ba0" w14:textId="84f3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2016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Т.Саркисян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164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877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018/2011), утвержденный указанным Решением, дополнить пунктами 159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159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175"/>
        <w:gridCol w:w="2631"/>
        <w:gridCol w:w="3990"/>
        <w:gridCol w:w="4361"/>
      </w:tblGrid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спутниковой навигации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56360-2015 (за исключением примечания к пункту 5.4)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 категории М, используемых для коммерческих перевозок пассажиров. Общие технические требования»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переходный период до 01.06.2017 могут применяться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56360-2015, так и заменяющий его ГОСТ 33472-2015 (см. пункт 1596)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спутниковой навигации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56361-2015 (за исключением примечания к пункту 5.3)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 категории N, используемых для перевозки опасных, специальных, тяжеловесных и (или) крупногабаритных грузов, твердых бытовых отходов и мусора. Общие технические требования»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переходный период до 01.06.2017 могут применяться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56361-2015, так и заменяющий его ГОСТ 33472-2015 (см. пункт 1596)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спутниковой навигации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33472-2015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 категории М и N. Общие технические требования»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переходный период до 01.06.2017 могут применяться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33472-2015, так и заменяемые им ГОСТ Р 56360-2015 (см. пункт 1594) и ГОСТ Р 56361-2015 (см. пункт 1595)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 ТС 018/2011)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«(подтверждения) соответствия продукции» заменить словами «соответствия объектов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пунктами 137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137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545"/>
        <w:gridCol w:w="1398"/>
        <w:gridCol w:w="4849"/>
        <w:gridCol w:w="5082"/>
      </w:tblGrid>
      <w:tr>
        <w:trPr>
          <w:trHeight w:val="60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1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спутниковой навигации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56362-2015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тестирования»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переходный период до 01.06.2017 могут применяться как ГОСТ Р 56362-2015, так и заменяющий его ГОСТ 33473-2015 (см. пункт 13711)</w:t>
            </w:r>
          </w:p>
        </w:tc>
      </w:tr>
      <w:tr>
        <w:trPr>
          <w:trHeight w:val="6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спутниковой навигации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56363-2015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электробезопасности, климатическим и механическим воздействиям»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переходный период до 01.06.2017 могут применяться как ГОСТ Р 56363-2015, так и заменяющий его ГОСТ 33474-2015 (см. пункт 13712)</w:t>
            </w:r>
          </w:p>
        </w:tc>
      </w:tr>
      <w:tr>
        <w:trPr>
          <w:trHeight w:val="6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спутниковой навигации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33473-2015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тестирования»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переходный период до 01.06.2017 могут применяться как ГОСТ 33473-2015, так и заменяемый им ГОСТ Р 56362-2015 (см. пункт 1379)</w:t>
            </w:r>
          </w:p>
        </w:tc>
      </w:tr>
      <w:tr>
        <w:trPr>
          <w:trHeight w:val="6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пункт 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спутниковой навигации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33474-2015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электробезопасности, климатическим и механическим воздействиям»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01.01.2017.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переходный период до 01.06.2017 могут применяться как ГОСТ 33474-2015, так и заменяемый им ГОСТ Р 56363-2015 (см. пункт 137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