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0d91" w14:textId="bfe0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2016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Правила информационного взаимодействия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Регламент информационного взаимодействия между центральными таможенными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Регламент информационного взаимодействия между центральными таможенными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Описание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присоединения к общему процессу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разработка технических схем структур электронных документов и сведений, предусмотренных Описанием, утвержденным настоящим Решением, и обеспечение их размещения в реестре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Евразийского экономического союза;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срок выполнения процедуры присоединения в соответствии с пунктами 6 – 8 Порядка, утвержденного настоящим Решением, составляет 1 год с даты вступления настоящего Решения в силу.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по истечении 30 календарных дней с даты его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2016 г. № 166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информационного взаимодействия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международными договорами и актами, составляющими право Евразийского экономического союза (далее – Союз):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222 "Об утверждении форм отчетов об уплаченных, зачисленных и распределенных суммах ввозных таможенных пошлин";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 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Настоящие Правила разработаны в целях определения порядка и условий информационного взаимодействия между участниками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(далее – общий процесс), включая описание процедур, выполняемых в рамках этого общего процесса.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Понятия "группа процедур общего процесса", "информационный объект общего процесса", "исполнитель", "операция общего процесса", "процедура общего процесса" и "участник общего процесса",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общем процессе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Полное наименование общего процесса: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сведения". 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Кодовое обозначение общего процесса: P.DS.03, версия 1.0.0. 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Цели и задачи общего процесса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Целями общего процесса являются: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совершенствование обмена сведениями, связанными с уплатой ввозных таможенных пошлин, между центральными таможенными органами государств – членов Союза (далее соответственно – центральные таможенные органы, государства-члены);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осуществление Евразийской экономической комиссией (далее – Комиссия) мониторинга реализации механизма зачисления и распределения ввозных таможенных пошлин.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Для достижения целей общего процесса необходимо решить следующие задачи: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обеспечить электронный обмен сведениями, связанными с уплатой ввозных таможенных пошлин, между центральными таможенными органами государств-членов, а также представление таких сведений центральными таможенными органами государств-членов в Комиссию в электронном виде;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обеспечить в Комиссии учет и хранение консолидированных сведений, связанных с уплатой ввозных таможенных пошлин;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обеспечить в Комиссии возможность использования сведений, связанных с уплатой ввозных таможенных пошлин, для аналитической обработки, а также для подготовки справочных, статистических, аналитических и информационных материалов, связанных с уплатой ввозных таможенных пошлин;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обеспечить в Комиссии возможность совместного анализа сведений, связанных с уплатой ввозных таможенных пошлин, информации о суммах зачисленных и распределенных ввозных таможенных пошлин (пункт 49 Перечня общих процессов), а также сведений об объемах продажи (покупки) денежных средств, поступивших на счета в иностранной валюте государств-членов (пункт 50 Перечня общих процессов);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 обеспечить использование участниками общего процесса единых классификаторов и справочников. 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Участники общего процесса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Перечень участников общего процесса приведен в таблице 1.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общего процесса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2"/>
        <w:gridCol w:w="800"/>
        <w:gridCol w:w="6488"/>
      </w:tblGrid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bookmarkEnd w:id="35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6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P.ACT.001</w:t>
            </w:r>
          </w:p>
          <w:bookmarkEnd w:id="37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Союза, который осуществляет получение от центральных таможенных органов государств-членов сведений (в том числе измененных), связанных с уплатой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P.DS.03.ACT.001</w:t>
            </w:r>
          </w:p>
          <w:bookmarkEnd w:id="38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государства-члена, который осуществляет сбор, хранение, обработку и направление центральным таможенным органам других государств-членов и в Комиссию сведений (в том числе измененных), связанных с уплатой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P.DS.03.ACT.002</w:t>
            </w:r>
          </w:p>
          <w:bookmarkEnd w:id="39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орган-получатель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государства-члена, который осуществляет получение от центральных таможенных органов других государств-членов сведений (в том числе измененных), связанных с уплатой ввозных таможенных пошлин, а также хранение и обработку полученных данных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общего процесса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 Общий процесс представляет собой совокупность процедур: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представление центральными таможенными органами в Комиссию сведений, связанных с уплатой ввозных таможенных пошлин, за отчетный период;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представление центральными таможенными органами в Комиссию измененных сведений, связанных с уплатой ввозных таможенных пошлин, за отчетный период;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представление центральными таможенными органами друг другу сведений, связанных с уплатой ввозных таможенных пошлин, за отчетный период;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представление в центральные таможенные органы измененных сведений, связанных с уплатой ввозных таможенных пошлин, за отчетный период.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При выполнении процедур общего процесса представление сведений, связанных с уплатой ввозных таможенных пошлин, центральными таможенными органами в Комиссию и информационный обмен указанными сведениями между центральными таможенными органами осуществляется с использованием интеграционной платформы интегрированной информационной системы внешней и взаимной торговли.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Центральные таможенные органы представляют друг другу сведения, связанные с уплатой ввозных таможенных пошлин ежемесячно за отчетный период. При возникновении необходимости корректировки ранее представленных сведений уполномоченные органы повторно представляют сведения, связанные с уплатой ввозных таможенных пошлин. Допускается возможность передачи сведений за все месяцы, начиная с месяца, сведения которого подверглись корректировке.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Представление указанных сведений осуществляется в соответствии с Регламентом информационного взаимодействия между центральными таможенными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утвержденным Решением Коллегии Евразийской экономической комиссии от 19 декабря 2016 г. № 166 (далее – Регламент информационного взаимодействия между центральными таможенными органами).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Центральные таможенные органы представляют в Комиссию сведения, связанные с уплатой ввозных таможенных пошлин ежемесячно за отчетный период. На основе полученных сведений Комиссия обеспечивает формирование и ведение соответствующей базы данных, которая используется в целях реализации пункта 54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возникновении необходимости корректировки ранее представленных сведений центральные таможенные органы повторно представляют сведения, связанные с уплатой ввозных таможенных пошлин. Допускается возможность передачи сведений за все месяцы, начиная с месяца, сведения которого подверглись корректировке.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Представление указанных сведений осуществляется в соответствии с Регламентом информационного взаимодействия между центральными таможенными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утвержденным Решением Коллегии Евразийской экономической комиссии от 19 декабря 2016 г. № 166 (далее – Регламент информационного взаимодействия между центральными таможенными органами и Комиссией).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утвержденному Решением Коллегии Евразийской экономической комиссии от 19 декабря 2016 г. № 166 (далее – Описание форматов и структур электронных документов и сведений).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Приведенное описание структуры общего процесса представлено на рисунке 1.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 1. Структура общего процесса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 Порядок выполнения процедур общего процесса, включая детализированное описание операций, приведен в разделе VIII настоящих Правил.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 В разделе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 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Процедуры общего процесса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Перечень процедур общего процесса, приведен в таблице 2.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2"/>
        <w:gridCol w:w="3161"/>
        <w:gridCol w:w="4237"/>
      </w:tblGrid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61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P.DS.03.PRC.001 </w:t>
            </w:r>
          </w:p>
          <w:bookmarkEnd w:id="63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центральными таможенными органами в Комиссию сведений, связанных с уплатой ввозных таможенных пошлин, за отчетный период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центральным таможенным органом-отправителем в Комиссию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P.DS.03.PRC.002 </w:t>
            </w:r>
          </w:p>
          <w:bookmarkEnd w:id="64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центральными таможенными органами в Комиссию измененных сведений, связанных с уплатой ввозных таможенных пошлин, за отчетный период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центральным таможенным органом-отправителем в Комиссию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P.DS.03.PRC.003 </w:t>
            </w:r>
          </w:p>
          <w:bookmarkEnd w:id="65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центральными таможенными органами друг другу сведений, связанных с уплатой ввозных таможенных пошлин, за отчетный период 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центральным таможенным органом-отправителем центральному таможенному органу-получателю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P.DS.03.PRC.004 </w:t>
            </w:r>
          </w:p>
          <w:bookmarkEnd w:id="66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центральные таможенные органы измененных сведений, связанных с уплатой ввозных таможенных пошлин, за отчетный период 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центральным таможенным органом-отправителем центральному таможенному органу-получателю измененных сведений, связанных с уплатой ввозных таможенных пошлин, за отчетный период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Информационные объекты общего процесса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3.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 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2"/>
        <w:gridCol w:w="1802"/>
        <w:gridCol w:w="4036"/>
      </w:tblGrid>
      <w:tr>
        <w:trPr>
          <w:trHeight w:val="3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70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P.DS.03.BEN.001</w:t>
            </w:r>
          </w:p>
          <w:bookmarkEnd w:id="72"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связанные с уплатой ввозных таможенных пошлин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(в том числе измененные), связанные с уплатой ввозных таможенных пошлин, за отчетный период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Ответственность участников общего процесса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 Привлечение к дисциплинарной ответственности за несоблюдение требований,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– в соответствии с законодательством государств-членов. </w:t>
      </w:r>
    </w:p>
    <w:bookmarkEnd w:id="74"/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Справочники и классификаторы общего процесса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Перечень справочников и классификаторов общего процесса приведен в таблице 4.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4 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1988"/>
        <w:gridCol w:w="458"/>
        <w:gridCol w:w="7419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78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P.CLS.001 </w:t>
            </w:r>
          </w:p>
          <w:bookmarkEnd w:id="80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 мира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наименований стран и соответствующие им коды (применяется в соответствии с Решением Комиссии Таможенного союза от 20 сентября 2010 г. № 378)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P.CLS.002 </w:t>
            </w:r>
          </w:p>
          <w:bookmarkEnd w:id="81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валют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валют (применяется в соответствии с Решением Комиссии Таможенного союза от 20 сентября 2010 г. № 378)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P.CLS.074</w:t>
            </w:r>
          </w:p>
          <w:bookmarkEnd w:id="82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налогов, сборов и иных платежей, взимание которых возложено на таможенные органы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видов налогов, сборов и иных платежей, взимание которых возложено на таможенные органы, и соответствующие им коды (применяется в соответствии с Решением Комиссии Таможенного союза от 20 сентября 2010 г. № 378) 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Процедуры общего процесса</w:t>
      </w:r>
    </w:p>
    <w:bookmarkEnd w:id="83"/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"Представление центральными таможенными органами в Комиссию сведений, связанных с уплатой ввозных таможенных пошлин, за отчетный период" (P.DS.03.PRC.001) 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Схема выполнения процедуры "Представление центральными таможенными органами в Комиссию сведений, связанных с уплатой ввозных таможенных пошлин, за отчетный период" (P.DS.03.PRC.001) представлена на рисунке 2.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 2. Схема выполнения процедуры "Представление центральными таможенными органами в Комиссию сведений, связанных с уплатой ввозных таможенных пошлин, за отчетный период" (P.DS.03.PRC.001)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 Процедура "Представление центральными таможенными органами в Комиссию сведений, связанных с уплатой ввозных таможенных пошлин, за отчетный период" (P.DS.03.PRC.001) выполняется при наступлении срока представления сведений, связанных с уплатой ввозных таможенных пошлин, за отчетный период. 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Первой выполняется операция "Представление в Комиссию сведений, связанных с уплатой ввозных таможенных пошлин, за отчетный период" (P.DS.03.OPR.001), по результатам выполнения которой центральным таможенным органом-отправителем формируются и направляются в Комиссию сведения, связанные с уплатой ввозных таможенных пошлин, за отчетный период.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При получении Комиссией сведений, связанных с уплатой ввозных таможенных пошлин, за отчетный период выполняется операция "Прием и обработка Комиссией сведений, связанных с уплатой ввозных таможенных пошлин, за отчетный период" (P.DS.03.OPR.002), по результатам выполнения которой осуществляются прием и обработка указанных сведений. В центральный таможенный орган-отправитель направляется уведомление об обработке сведений, связанных с уплатой ввозных таможенных пошлин, за отчетный период.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При получении центральным таможенным органом-отправителем уведомления об обработке сведений, связанных с уплатой ввозных таможенных пошлин, за отчетный период выполняется операция "Получение от Комиссии уведомления об обработке сведений, связанных с уплатой ввозных таможенных пошлин, за отчетный период" (P.DS.03.OPR.003).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Результатом выполнения процедуры "Представление центральными таможенными органами в Комиссию сведений, связанных с уплатой ввозных таможенных пошлин, за отчетный период" (P.DS.03.PRC.001) является получение Комиссией сведений, связанных с уплатой ввозных таможенных пошлин, за отчетный период.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 Перечень операций общего процесса, выполняемых в рамках процедуры "Представление центральными таможенными органами в Комиссию сведений, связанных с уплатой ввозных таможенных пошлин, за отчетный период" (P.DS.03.PRC.001), приведен в таблице 5. 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центральными таможенными органами в Комиссию сведений, связанных с уплатой ввозных таможенных пошлин, за отчетный период" (P.DS.03.PRC.001)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957"/>
        <w:gridCol w:w="1830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9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P.DS.03.OPR.001</w:t>
            </w:r>
          </w:p>
          <w:bookmarkEnd w:id="9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сведений, связанных с уплатой ввозных таможенных пошлин, за отчетный период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6 настоящих Правил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P.DS.03.OPR.002</w:t>
            </w:r>
          </w:p>
          <w:bookmarkEnd w:id="9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Комиссией сведений, связанных с уплатой ввозных таможенных пошлин, за отчетный период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7 настоящих Правил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P.DS.03.OPR.003</w:t>
            </w:r>
          </w:p>
          <w:bookmarkEnd w:id="9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от Комиссии уведомления об обработке сведений, связанных с уплатой ввозных таможенных пошлин, за отчетный период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8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в Комиссию сведений, связанных с уплатой ввозных таможенных пошлин, за отчетный период" (P.DS.03.OPR.001)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170"/>
        <w:gridCol w:w="9960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наступлении срока представления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и структура представляемых сведений должны соответствовать Описанию форматов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формирует и направляет в Комиссию сведения, связанные с уплатой ввозных таможенных пошлин, за отчетный период в соответствии с Регламентом информационного взаимодействия между центральными таможенными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Комиссией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Комиссию представлены сведения, связанные с уплатой ввозных таможенных пошлин, за отчетный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Комиссией сведений, связанных с уплатой ввозных таможенных пошлин, за отчетный период" (P.DS.03.OPR.002)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63"/>
        <w:gridCol w:w="11155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Комиссией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сведений, связанных с уплатой ввозных таможенных пошлин, за отчетный период (операция "Представление в Комиссию сведений, связанных с уплатой ввозных таможенных пошлин, за отчетный период" (P.DS.03.OPR.001))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центральными таможенными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получает сведения, связанные с уплатой ввозных таможенных пошлин за отчетный период и проверяет их в соответствии с Регламентом информационного взаимодействия между центральными таможенными органами и Комиссией. При успешном выполнении проверки исполнитель уведомляет центральный таможенный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орган-отправитель о результатах обработки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указанием кода результата обработки, соответствующего обработке сведений,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Регламентом информационного взаимодействия между центральными таможенными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связанные с уплатой ввозных таможенных пошлин за отчетный период обработаны, ценральному таможенном органу-отправителю направлено уведомление об обработке сведений о суммах ввозных таможенных пошлин за отчетный день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от Комиссии уведомления об обработке сведений, связанных с уплатой ввозных таможенных пошлин, за отчетный период" (P.DS.03.OPR.003)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36"/>
        <w:gridCol w:w="11210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P.DS.03.OPR.003 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от Комиссии уведомления об обработке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об обработке сведений, связанных с уплатой ввозных таможенных пошлин, за отчетный период (операция "Прием и обработка Комиссией сведений, связанных с уплатой ввозных таможенных пошлин, за отчетный период" (P.DS.03.OPR.002))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уведомления в об обработке сведений, связанных с уплатой ввозных таможенных пошлин за отчетный период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обработке сведений, связанных с уплатой ввозных таможенных пошлин, за отчетный период получено</w:t>
            </w:r>
          </w:p>
        </w:tc>
      </w:tr>
    </w:tbl>
    <w:bookmarkStart w:name="z15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"Представление центральными таможенными органами в Комиссию измененных сведений, связанных с уплатой ввозных таможенных пошлин, за отчетный период" (P.DS.03.PRC.002) 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 Схема выполнения процедуры "Представление центральными таможенными органами в Комиссию измененных сведений, связанных с уплатой ввозных таможенных пошлин, за отчетный период" (P.DS.03.PRC.002) представлена на рисунке 3. 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 3. Схема выполнения процедуры "Представление центральными таможенными органами в Комиссию измененных сведений, связанных с уплатой ввозных таможенных пошлин, за отчетный период" (P.DS.03.PRC.002) 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 Процедура "Представление центральными таможенными органами в Комиссию измененных сведений, связанных с уплатой ввозных таможенных пошлин, за отчетный период" (P.DS.03.PRC.002) выполняется при возникновении необходимости внесения изменений в направленные ранее сведения, связанные с уплатой ввозных таможенных пошлин, за отчетный период. 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 Первой выполняется операция "Представление в Комиссию измененных сведений, связанных с уплатой ввозных таможенных пошлин, за отчетный период" (P.DS.03.OPR.004), по результатам выполнения которой центральным таможенным органом-отправителем формируются и представляются в Комиссию измененные сведения, связанные с уплатой ввозных таможенных пошлин, за отчетный период.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 При получении Комиссией измененных сведений, связанных с уплатой ввозных таможенных пошлин, за отчетный период выполняется операция "Прием и обработка в Комиссии измененных сведений, связанных с уплатой ввозных таможенных пошлин, за отчетный период" (P.DS.03.OPR.005), по результатам выполнения которой Комиссией осуществляются прием и обработка указанных сведений. В центральный таможенный орган-отправитель направляется уведомление об обработке измененных сведений, связанных с уплатой ввозных таможенных пошлин, за отчетный период. 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 При получении центральным таможенным органом-отправителем уведомления об успешной обработке измененных сведений, связанных с уплатой ввозных таможенных пошлин, за отчетный период выполняется операция "Получение от Комиссии уведомления об обработке измененных сведений, связанных с уплатой ввозных таможенных пошлин, за отчетный период" (P.DS.03.OPR.006), по результатам выполнения которой центральным таможенным органом-отправителем осуществляются прием и обработка указанного уведомления.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 Результатом выполнения процедуры "Представление центральными таможенными органами в Комиссию измененных сведений, связанных с уплатой ввозных таможенных пошлин, за отчетный период" (P.DS.03.PRC.002) является получение Комиссией измененных сведений, связанных с уплатой ввозных таможенных пошлин, за отчетный период. 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 Перечень операций общего процесса, выполняемых в рамках процедуры "Представление центральными таможенными органами в Комиссию измененных сведений, связанных с уплатой ввозных таможенных пошлин, за отчетный период" (P.DS.03.PRC.002), приведен в таблице 9.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центральными таможенными органами в Комиссию измененных сведений, связанных с уплатой ввозных таможенных пошлин, за отчетный период" (P.DS.03.PRC.003) 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3"/>
        <w:gridCol w:w="3965"/>
        <w:gridCol w:w="2142"/>
      </w:tblGrid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141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P.DS.03.OPR.004</w:t>
            </w:r>
          </w:p>
          <w:bookmarkEnd w:id="143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измененных сведений, связанных с уплатой ввозных таможенных пошлин, за отчетный период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10 настоящих Правил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P.DS.03.OPR.005</w:t>
            </w:r>
          </w:p>
          <w:bookmarkEnd w:id="144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в Комиссии измененных сведений, связанных с уплатой ввозных таможенных пошлин, за отчетный период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11 настоящих Правил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P.DS.03.OPR.006</w:t>
            </w:r>
          </w:p>
          <w:bookmarkEnd w:id="145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от Комиссии уведомления об обработке измененных сведений, связанных с уплатой ввозных таможенных пошлин, за отчетный период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12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10</w:t>
            </w:r>
          </w:p>
        </w:tc>
      </w:tr>
    </w:tbl>
    <w:bookmarkStart w:name="z16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в Комиссию измененных сведений, связанных с уплатой ввозных таможенных пошлин, за отчетный период" (P.DS.03.OPR.004)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0"/>
        <w:gridCol w:w="10020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7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установлении необходимости представления измененных сведений, связанных с уплатой ввозных таможенных пошлин, за отчетный период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и структура представляемых сведений должны соответствовать Описанию форматов и структур электронных документов и сведений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формирует и направляет в Комиссию измененные сведения, связанные с уплатой ввозных таможенных пошлин, за отчетный период в соответствии с Регламентом информационного взаимодействия между центральными таможенными органами и Комиссией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измененные сведения, связанные с уплатой ввозных таможенных пошлин, за отчетный период представлены в Комиссию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11</w:t>
            </w:r>
          </w:p>
        </w:tc>
      </w:tr>
    </w:tbl>
    <w:bookmarkStart w:name="z18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в Комиссии измененных сведений, связанных с уплатой ввозных таможенных пошлин, за отчетный период" (P.DS.03.OPR.005)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9"/>
        <w:gridCol w:w="11184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P.DS.03.OPR.005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в Комиссии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измененных сведений, связанных с уплатой ввозных таможенных пошлин, за отчетный период (операция "Представление в Комиссию измененных сведений, связанных с уплатой ввозных таможенных пошлин, за отчетный период" (P.DS.03.OPR.004))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центральными таможенными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измененные сведения, связанные с уплатой ввозных таможенных пошлин за отчетный период и проверяет их в соответствии с Регламентом информационного взаимодействия между центральными таможенными органами и Комиссией. При успешном выполнении проверки исполнитель уведомляет центральный таможенный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центральными таможенными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измененные сведения, связанные с уплатой ввозных таможенных пошлин за отчетный период обработаны, ценральному таможенном органу-отправителю направлено уведомление об обработке сведений о суммах ввозных таможенных пошлин за отчетный день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12</w:t>
            </w:r>
          </w:p>
        </w:tc>
      </w:tr>
    </w:tbl>
    <w:bookmarkStart w:name="z1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от Комиссии уведомления об обработке измененных сведений, связанных с уплатой ввозных таможенных пошлин, за отчетный период" (P.DS.03.OPR.006)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17"/>
        <w:gridCol w:w="11249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от Комиссии уведомления об обработке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выполнения 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об обработке измененных сведений, связанных с уплатой ввозных таможенных пошлин, за отчетный период (операция "Прием и обработка в Комиссии измененных сведений, связанных с уплатой ввозных таможенных пошлин, за отчетный период" (P.DS.03.OPR.005))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операции 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уведомления об обработке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</w:t>
            </w:r>
          </w:p>
        </w:tc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обработке измененных сведений, связанных с уплатой ввозных таможенных пошлин, за отчетный период получено </w:t>
            </w:r>
          </w:p>
        </w:tc>
      </w:tr>
    </w:tbl>
    <w:bookmarkStart w:name="z2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"Представление центральными таможенными органами друг другу сведений, связанных с уплатой ввозных таможенных пошлин, за отчетный период" (P.DS.03.PRC.003)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 Схема выполнения процедуры "Представление центральными таможенными органами друг другу сведений, связанных с уплатой ввозных таможенных пошлин, за отчетный период" (P.DS.03.PRC.003) представлена на рисунке 4.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Рис. 4. Схема выполнения процедуры "Представление центральными таможенными органами друг другу сведений, связанных с уплатой ввозных таможенных пошлин, за отчетный период" (P.DS.03.PRC.003)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 Процедура "Представление центральными таможенными органами друг другу сведений, связанных с уплатой ввозных таможенных пошлин, за отчетный период" (P.DS.03.PRC.003) выполняется при наступлении срока представления сведений, связанных с уплатой ввозных таможенных пошлин, за отчетный период. 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 Первой выполняется операция "Представление сведений, связанных с уплатой ввозных таможенных пошлин, за отчетный период" (P.DS.03.OPR.007), по результатам выполнения которой центральным таможенным органом-отправителем формируются и направляются сведения, связанные с уплатой ввозных таможенных пошлин, за отчетный период в центральный таможенный орган-получатель.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 При получении центральным таможенным органом-получателем сведений, связанных с уплатой ввозных таможенных пошлин, за отчетный период выполняется операция "Прием и обработка сведений, связанных с уплатой ввозных таможенных пошлин, за отчетный период" (P.DS.03.OPR.008), по результатам выполнения осуществляются прием и обработка указанных сведений. В центральный таможенный орган-отправитель направляется уведомление об обработке сведений, связанных с уплатой ввозных таможенных пошлин, за отчетный период.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 При получении центральным таможенным органом-отправителем уведомления об обработке сведений, связанных с уплатой ввозных таможенных пошлин, за отчетный период выполняется операция "Получение уведомления об обработке сведений, связанных с уплатой ввозных таможенных пошлин, за отчетный период" (P.DS.03.OPR.009), по результатам выполнения которой осуществляются прием и обработка указанного уведомления.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 Результатом выполнения процедуры "Представление центральными таможенными органами друг другу сведений, связанных с уплатой ввозных таможенных пошлин, за отчетный период" (P.DS.03.PRC.003) является получение центральным таможенным органом-получателем сведений, связанных с уплатой ввозных таможенных пошлин, за отчетный период.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 Перечень операций общего процесса, выполняемых в рамках процедуры "Представление центральными таможенными органами друг другу сведений, связанных с уплатой ввозных таможенных пошлин, за отчетный период" (P.DS.03.PRC.003), приведен в таблице 13.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13</w:t>
            </w:r>
          </w:p>
        </w:tc>
      </w:tr>
    </w:tbl>
    <w:bookmarkStart w:name="z21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центральными таможенными органами друг другу сведений, связанных с уплатой ввозных таможенных пошлин, за отчетный период" (P.DS.03.PRC.003)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5"/>
        <w:gridCol w:w="3532"/>
        <w:gridCol w:w="2253"/>
      </w:tblGrid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187"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P.DS.03.OPR.007</w:t>
            </w:r>
          </w:p>
          <w:bookmarkEnd w:id="189"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сведений, связанных с уплатой ввозных таможенных пошлин, за отчетный период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14 настоящих Правил</w:t>
            </w:r>
          </w:p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P.DS.03.OPR.008</w:t>
            </w:r>
          </w:p>
          <w:bookmarkEnd w:id="190"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сведений, связанных с уплатой ввозных таможенных пошлин, за отчетный период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15 настоящих Правил</w:t>
            </w:r>
          </w:p>
        </w:tc>
      </w:tr>
      <w:tr>
        <w:trPr>
          <w:trHeight w:val="3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P.DS.03.OPR.009</w:t>
            </w:r>
          </w:p>
          <w:bookmarkEnd w:id="191"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об обработке сведений, связанных с уплатой ввозных таможенных пошлин, за отчетный период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16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14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сведений, связанных с уплатой ввозных таможенных пошлин, за отчетный период" (P.DS.03.OPR.007)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1"/>
        <w:gridCol w:w="10039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9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сведений, связанных с уплатой ввозных таможенных пошлин, за отчетный период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таможенный орган-отправитель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наступлении срока представления сведений, связанных с уплатой ввозных таможенных пошлин, за отчетный период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и структура представляемых сведений должны соответствовать Описанию форматов и структур электронных документов и сведений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формирует и направляет сведения, связанные с уплатой ввозных таможенных пошлин, за отчетный период в центральный таможенный орган-получатель в соответствии с Регламентом информационного взаимодействия между центральными таможенными органами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центральный таможенный орган-получатель представлены сведения, связанные с уплатой ввозных таможенных пошлин, за отчетный период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15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сведений, связанных с уплатой ввозных таможенных пошлин, за отчетный период" (P.DS.03.OPR.008)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11142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03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P.DS.03.OPR.008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6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орган-получатель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сведений, связанных с уплатой ввозных таможенных пошлин, за отчетный период (операция "Представление сведений, связанных с уплатой ввозных таможенных пошлин, за отчетный период" (P.DS.03.OPR.007))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центральными таможенными органами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сведения, связанные с уплатой ввозных таможенных пошлин за отчетный период и проверяет их в соответствии с Регламентом информационного взаимодействия между центральными таможенными органами. При успешном выполнении проверки исполнитель уведомляет центральный таможенный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центральными таможенными органами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связанные с уплатой ввозных таможенных пошлин, за отчетный период обработаны, ценральному таможенном органу-отправителю направлено уведомление об обработке сведений о суммах ввозных таможенных пошлин за отчетный день 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16</w:t>
            </w:r>
          </w:p>
        </w:tc>
      </w:tr>
    </w:tbl>
    <w:bookmarkStart w:name="z2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об обработке сведений, связанных с уплатой ввозных таможенных пошлин, за отчетный период" (P.DS.03.OPR.009)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42"/>
        <w:gridCol w:w="1119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3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P.DS.03.OPR.009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об обработке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об обработке сведений, связанных с уплатой ввозных таможенных пошлин, за отчетный период (операция "Прием и обработка сведений, связанных с уплатой ввозных таможенных пошлин, за отчетный период" (P.DS.03.OPR.008))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уведомления об обработке сведений, связанных с уплатой ввозных таможенных пошлин за отчетный период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об обработке сведений, связанных с уплатой ввозных таможенных пошлин, за отчетный период получено </w:t>
            </w:r>
          </w:p>
        </w:tc>
      </w:tr>
    </w:tbl>
    <w:bookmarkStart w:name="z25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"Представление в центральные таможенные органы измененных сведений, связанных с уплатой ввозных таможенных пошлин, за отчетный период" (P.DS.03.PRC.004)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 Схема выполнения процедуры "Представление в центральные таможенные органы измененных сведений, связанных с уплатой ввозных таможенных пошлин, за отчетный период" (P.DS.03.PRC.004) представлена на рисунке 5.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Рис. 5. Схема выполнения процедуры "Представление в центральные таможенные органы измененных сведений, связанных с уплатой ввозных таможенных пошлин, за отчетный период" (P.DS.03.PRC.004)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 Процедура "Представление в центральные таможенные органы измененных сведений, связанных с уплатой ввозных таможенных пошлин, за отчетный период" (P.DS.03.PRC.004) выполняется при возникновении необходимости внесения изменений в направленные ранее сведения, связанные с уплатой ввозных таможенных пошлин, за отчетный период. 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 Первой выполняется операция "Представление измененных сведений, связанных с уплатой ввозных таможенных пошлин, за отчетный период" (P.DS.03.OPR.010), по результатам выполнения которой центральным таможенным органом-отправителем формируются и представляются в центральный таможенный орган-получатель измененные сведения, связанные с уплатой ввозных таможенных пошлин, за отчетный период.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 При получении центральным таможенным органом-получателем измененных сведений, связанных с уплатой ввозных таможенных пошлин, за отчетный период выполняется операция "Прием и обработка измененных сведений, связанных с уплатой ввозных таможенных пошлин, за отчетный период" (P.DS.03.OPR.011), по результатам выполнения которой осуществляются прием и обработка указанных сведений. В центральный таможенный орган-отправитель направляется уведомление об обработке измененных сведений, связанных с уплатой ввозных таможенных пошлин, за отчетный период.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 При получении центральным таможенным органом-отправителем уведомления об обработке измененных сведений, связанных с уплатой ввозных таможенных пошлин, за отчетный период выполняется операция "Получение уведомления об обработке измененных сведений, связанных с уплатой ввозных таможенных пошлин, за отчетный период" (P.DS.03.OPR.012), по результатам выполнения которой осуществляются прием и обработка указанного уведомления.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 Результатом выполнения процедуры "Представление в центральные таможенные органы измененных сведений, связанных с уплатой ввозных таможенных пошлин, за отчетный период" (P.DS.03.PRC.004) является получение центральным таможенным органом-получателям измененных сведений, связанных с уплатой ввозных таможенных пошлин, за отчетный период.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 Перечень операций общего процесса, выполняемых в рамках процедуры "Представление в центральные таможенные органы измененных сведений, связанных с уплатой ввозных таможенных пошлин, за отчетный период" (P.DS.03.PRC.004), приведен в таблице 17. 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2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в центральные таможенные органы измененных сведений, связанных с уплатой ввозных таможенных пошлин, за отчетный период" (P.DS.03.PRC.004)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4"/>
        <w:gridCol w:w="3681"/>
        <w:gridCol w:w="2215"/>
      </w:tblGrid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233"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P.DS.03.OPR.010</w:t>
            </w:r>
          </w:p>
          <w:bookmarkEnd w:id="235"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измененных сведений, связанных с уплатой ввозных таможенных пошлин, за отчетный период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18 настоящих Правил</w:t>
            </w:r>
          </w:p>
        </w:tc>
      </w:tr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P.DS.03.OPR.011</w:t>
            </w:r>
          </w:p>
          <w:bookmarkEnd w:id="236"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сведений, связанных с уплатой ввозных таможенных пошлин, за отчетный период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19 настоящих Правил</w:t>
            </w:r>
          </w:p>
        </w:tc>
      </w:tr>
      <w:tr>
        <w:trPr>
          <w:trHeight w:val="30" w:hRule="atLeast"/>
        </w:trPr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P.DS.03.OPR.012</w:t>
            </w:r>
          </w:p>
          <w:bookmarkEnd w:id="237"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об обработке измененных сведений, связанных с уплатой ввозных таможенных пошлин, за отчетный период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20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18</w:t>
            </w:r>
          </w:p>
        </w:tc>
      </w:tr>
    </w:tbl>
    <w:bookmarkStart w:name="z26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измененных сведений, связанных с уплатой ввозных таможенных пошлин, за отчетный период" (P.DS.03.OPR.010)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072"/>
        <w:gridCol w:w="10120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установлении необходимости представления измененных сведений, связанных с уплатой ввозных таможенных пошлин, за отчетный период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структура представляемых сведений должны соответствовать Описанию форматов и структур электронных документов и сведений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измененные сведения, связанные с уплатой ввозных таможенных пошлин, за отчетный период в центральный таможенный орган-получатель, в соответствии с Регламентом информационного взаимодействия между центральными таможенными органами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центральный таможенный орган-получатель представлены измененные сведения, связанные с уплатой ввозных таможенных пошлин, за отчетный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19</w:t>
            </w:r>
          </w:p>
        </w:tc>
      </w:tr>
    </w:tbl>
    <w:bookmarkStart w:name="z28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измененных сведений, связанных с уплатой ввозных таможенных пошлин, за отчетный период" (P.DS.03.OPR.011) 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63"/>
        <w:gridCol w:w="11155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P.DS.03.OPR.011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орган-получатель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измененных сведений, связанных с уплатой ввозных таможенных пошлин, за отчетный период (операция "Представление измененных сведений, связанных с уплатой ввозных таможенных пошлин, за отчетный период" (P.DS.03.OPR.010))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и структура представленных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центральными таможенными органами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получает измененные сведения, связанные с уплатой ввозных таможенных пошлин за отчетный период и проверяет их в соответствии с Регламентом информационного взаимодействия между центральными таможенными органами. При успешном выполнении проверки исполнитель уведомляет центральный таможенный орган-отправитель о результатах обработки сведений с указанием кода результата обработки, соответствующего обработке сведений, в соответствии с Регламентом информационного взаимодействия между центральными таможенными органами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измененные сведения, связанные с уплатой ввозных таможенных пошлин за отчетный период обработаны, ценральному таможенном органу-отправителю направлено уведомление об обработке сведений о суммах ввозных таможенных пошлин за отчетный день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20</w:t>
            </w:r>
          </w:p>
        </w:tc>
      </w:tr>
    </w:tbl>
    <w:bookmarkStart w:name="z29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об обработке измененных сведений, связанных с уплатой ввозных таможенных пошлин, за отчетный период" (P.DS.03.OPR.012)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29"/>
        <w:gridCol w:w="11224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P.DS.03.OPR.012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об обработке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уведомления об обработке измененных сведений, связанных с уплатой ввозных таможенных пошлин, за отчетный период (операция "Прием и обработка измененных сведений, связанных с уплатой ввозных таможенных пошлин, за отчетный период" (P.DS.03.OPR.011))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осуществляет прием уведомления об обработке измененных сведений, связанных с уплатой ввозных таможенных пошлин за отчетный период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обработке измененных сведений, связанных с уплатой ввозных таможенных пошлин, за отчетный период получено</w:t>
            </w:r>
          </w:p>
        </w:tc>
      </w:tr>
    </w:tbl>
    <w:bookmarkStart w:name="z30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Порядок действий в нештатных ситуациях 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 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 В случае возникновения ошибок структурного и форматно-логического контроля центральный таможенный орган-отправитель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в соответствии с Регламентом информационного взаимодействия между центральными таможенными органами и Регламентом информационного взаимодействия между центральными таможенными органами и Комиссией. В случае выявления несоответствия сведений требованиям указанных документов центральный таможенный орган-отправитель принимает необходимые меры для устранения выявленной ошибки в соответствии с установленным порядком. 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 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 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2016 г. № 166 </w:t>
            </w:r>
          </w:p>
        </w:tc>
      </w:tr>
    </w:tbl>
    <w:bookmarkStart w:name="z30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информационного взаимодействия между центральными таможенными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</w:t>
      </w:r>
    </w:p>
    <w:bookmarkEnd w:id="272"/>
    <w:bookmarkStart w:name="z30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Регламент разработан в соответствии с международными договорами и актами, состовляющими право Евразийского экономического союза (далее – Союз):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222 "Об утверждении форм отчетов об уплаченных, зачисленных и распределенных суммах ввозных таможенных пошлин";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 </w:t>
      </w:r>
    </w:p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 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(далее – общий процесс), а также своей роли при их выполнении. 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 </w:t>
      </w:r>
    </w:p>
    <w:bookmarkEnd w:id="278"/>
    <w:bookmarkStart w:name="z32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Для целей настоящего Регламента используются понятия, которые означают следующее: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"авторизация" – предоставление определенному участнику общего процесса прав на выполнение определенных действий;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"состояние информационного объекта общего процесса" – свойство, характеризующее информационный объект на определенной стадии его жизненного цикла, изменяющееся при выполнении операций общего процесса;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"ЭЦП" – электронная цифровая подпись (электронная подпись).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Понятия "инициатор", "инициирующая операция", "принимающая операция", "респондент", "сообщение общего процесса" и "транзакция общего процесса",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 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утвержденных Решением Коллегии Евразийской экономической комиссии от 19 декабря 2016 г. № 166 (далее – Правила информационного взаимодействия).  </w:t>
      </w:r>
    </w:p>
    <w:bookmarkEnd w:id="285"/>
    <w:bookmarkStart w:name="z32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информационном взаимодействии в рамках общего процесса</w:t>
      </w:r>
    </w:p>
    <w:bookmarkEnd w:id="286"/>
    <w:bookmarkStart w:name="z32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Участники информационного взаимодействия 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Перечень ролей участников информационного взаимодействия в рамках общего процесса приведен в таблице 1.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33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 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773"/>
        <w:gridCol w:w="6874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  <w:bookmarkEnd w:id="290"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Отправитель информации </w:t>
            </w:r>
          </w:p>
          <w:bookmarkEnd w:id="292"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сбор, обработку и представление сведений (в том числе измененных), связанных с уплатой ввозных таможенных пошлин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орган-отправитель (P.DS.03.ACT.001)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 информации </w:t>
            </w:r>
          </w:p>
          <w:bookmarkEnd w:id="293"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получение сведений (в том числе измененных), связанных с уплатой ввозных таможенных пошлин, а также осуществляет хранение и обработку полученных сведений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орган-получатель (P.DS.03.ACT.002)</w:t>
            </w:r>
          </w:p>
        </w:tc>
      </w:tr>
    </w:tbl>
    <w:bookmarkStart w:name="z33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информационного взаимодействия </w:t>
      </w:r>
    </w:p>
    <w:bookmarkEnd w:id="294"/>
    <w:bookmarkStart w:name="z3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Информационное взаимодействие в рамках общего процесса осуществляется между центральными таможенными органами государств – членов Союза (далее – центральные таможенные органы) в соответствии с процедурами общего процесса: </w:t>
      </w:r>
    </w:p>
    <w:bookmarkEnd w:id="295"/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представление центральными таможенными органами друг другу сведений, связанных с уплатой ввозных таможенных пошлин, за отчетный период; 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представление в центральные таможенные органы измененных сведений, связанных с уплатой ввозных таможенных пошлин, за отчетный период. </w:t>
      </w:r>
    </w:p>
    <w:bookmarkEnd w:id="297"/>
    <w:bookmarkStart w:name="z3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Структура информационного взаимодействия между центральными таможенными органами представлена на рисунке 1. </w:t>
      </w:r>
    </w:p>
    <w:bookmarkEnd w:id="298"/>
    <w:bookmarkStart w:name="z3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99"/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 1. Структура информационного взаимодействия между центральными таможенными органами </w:t>
      </w:r>
    </w:p>
    <w:bookmarkEnd w:id="300"/>
    <w:bookmarkStart w:name="z34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Информационное взаимодействие между центральными таможенными органами реализуется в рамках общего процесса. Структура общего процесса определена в Правилах информационного взаимодействия.</w:t>
      </w:r>
    </w:p>
    <w:bookmarkEnd w:id="301"/>
    <w:bookmarkStart w:name="z34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302"/>
    <w:bookmarkStart w:name="z3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 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утвержденному Решением Коллегии Евразийской экономической комиссии от 19 декабря 2016 г. № 166 (далее – Описание форматов и структур электронных документов и сведений). </w:t>
      </w:r>
    </w:p>
    <w:bookmarkEnd w:id="303"/>
    <w:bookmarkStart w:name="z3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Транзакции общего процесса выполняются в соответствии с заданными параметрами транзакций общего процесса, как это определено настоящим Регламентом. </w:t>
      </w:r>
    </w:p>
    <w:bookmarkEnd w:id="304"/>
    <w:bookmarkStart w:name="z34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Информационное взаимодействие в рамках процедур общего процесса </w:t>
      </w:r>
    </w:p>
    <w:bookmarkEnd w:id="305"/>
    <w:bookmarkStart w:name="z34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Информационное взаимодействие при представлении сведений центральными таможенными органами друг другу </w:t>
      </w:r>
    </w:p>
    <w:bookmarkEnd w:id="306"/>
    <w:bookmarkStart w:name="z3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 Схема выполнения транзакций общего процесса при представлении сведений центральными таможенными органами друг другу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 </w:t>
      </w:r>
    </w:p>
    <w:bookmarkEnd w:id="307"/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 2. Схема выполнения транзакций общего процесса при представлении сведений центральными таможенными органами друг другу 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35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представлении сведений центральными таможенными органами друг другу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02"/>
        <w:gridCol w:w="2318"/>
        <w:gridCol w:w="2436"/>
        <w:gridCol w:w="2318"/>
        <w:gridCol w:w="228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1"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центральными таможенными органами друг другу сведений, связанных с уплатой ввозных таможенных пошлин, за отчетный период (P.DS.03.PRC.003)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14"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сведений, связанных с уплатой ввозных таможенных пошлин, за отчетный период (P.DS.03.OPR.007)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об обработке сведений, связанных с уплатой ввозных таможенных пошлин, за отчетный период (P.DS.03.OPR.009)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 (P.DS.03.BEN.001): представлены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сведений, связанных с уплатой ввозных таможенных пошлин, за отчетный период (P.DS.03.OPR.008)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 (P.DS.03.BEN.001): обработаны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сведений, связанных с уплатой ввозных таможенных пошлин, за отчетный период (P.DS.03.TRN.001)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центральные таможенные органы измененных сведений, связанных с уплатой ввозных таможенных пошлин, за отчетный период (P.DS.03.PRC.004)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16"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измененных сведений, связанных с уплатой ввозных таможенных пошлин,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(P.DS.03.OPR.010)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уведомления об обработке измененных сведений, связанных с уплатой ввозных таможенных пошлин, за отчетный период (P.DS.03.OPR.012)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связанные с уплатой ввозных таможенных пошлин (P.DS.03.BEN.001): измененные сведения представлены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измененных сведений, связанных с уплатой ввозных таможенных пошлин, за отчетный период (P.DS.03.OPR.011)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связанные с уплатой ввозных таможенных пошлин (P.DS.03.BEN.001): измененные сведения обработаны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представленных сведений, связанных с уплатой ввозных таможенных пошлин, за отчетный период (P.DS.03.TRN.002)</w:t>
            </w:r>
          </w:p>
        </w:tc>
      </w:tr>
    </w:tbl>
    <w:bookmarkStart w:name="z36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сообщений общего процесса </w:t>
      </w:r>
    </w:p>
    <w:bookmarkEnd w:id="317"/>
    <w:bookmarkStart w:name="z3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 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 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</w:t>
            </w:r>
          </w:p>
        </w:tc>
      </w:tr>
    </w:tbl>
    <w:bookmarkStart w:name="z36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 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1911"/>
        <w:gridCol w:w="5961"/>
      </w:tblGrid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32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P.DS.03.MSG.001</w:t>
            </w:r>
          </w:p>
          <w:bookmarkEnd w:id="32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пошлин, за отчетный период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и уплаченных суммах ввозных таможенных пошлин за отчетный период (R.FP.DS.03.001)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P.DS.03.MSG.002</w:t>
            </w:r>
          </w:p>
          <w:bookmarkEnd w:id="32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P.DS.03.MSG.003</w:t>
            </w:r>
          </w:p>
          <w:bookmarkEnd w:id="32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сведения, связанные с уплатой ввозных таможенных пошлин, за отчетный период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начисленных и уплаченных суммах ввозных таможенных пошлин за отчетный период (R.FP.DS.03.001) </w:t>
            </w:r>
          </w:p>
        </w:tc>
      </w:tr>
    </w:tbl>
    <w:bookmarkStart w:name="z36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Описание транзакций общего процесса </w:t>
      </w:r>
    </w:p>
    <w:bookmarkEnd w:id="325"/>
    <w:bookmarkStart w:name="z37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Транзакция общего процесса "Представление сведений, связанных с уплатой ввозных таможенных пошлин, за отчетный период" (P.DS.03.TRN.001) </w:t>
      </w:r>
    </w:p>
    <w:bookmarkEnd w:id="326"/>
    <w:bookmarkStart w:name="z37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 Транзакция общего процесса "Представление сведений, связанных с уплатой ввозных таможенных пошлин, за отчетный период" (P.DS.03.TRN.001)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 </w:t>
      </w:r>
    </w:p>
    <w:bookmarkEnd w:id="327"/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28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 3. Схема выполнения транзакции общего процесса "Представление сведений, связанных с уплатой ввозных таможенных пошлин, за отчетный период" (P.DS.03.TRN.001) 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37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"Представление сведений, связанных с уплатой ввозных таможенных пошлин, за отчетный период" (P.DS.03.TRN.001) 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018"/>
        <w:gridCol w:w="10436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1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P.DS.03.TRN.001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4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5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7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8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9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0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 (P.DS.03.BEN.001): обработаны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1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2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пошлин, за отчетный период (P.DS.03.MSG.001)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 (P.DS.03.MSG.002)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3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(далее – Комиссия)) – для P.DS.03.MSG.001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P.DS.03.MSG.002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</w:tbl>
    <w:bookmarkStart w:name="z38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Транзакция общего процесса "Изменение представленных сведений, связанных с уплатой ввозных таможенных пошлин, за отчетный период" (P.DS.03.TRN.002) </w:t>
      </w:r>
    </w:p>
    <w:bookmarkEnd w:id="344"/>
    <w:bookmarkStart w:name="z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 Транзакция общего процесса "Изменение представленных сведений, связанных с уплатой ввозных таможенных пошлин, за отчетный период" (P.DS.03.TRN.002)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 </w:t>
      </w:r>
    </w:p>
    <w:bookmarkEnd w:id="345"/>
    <w:bookmarkStart w:name="z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46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 4. Схема выполнения транзакции общего процесса "Изменение представленных сведений, связанных с уплатой ввозных таможенных пошлин, за отчетный период" (P.DS.03.TRN.002) 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39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"Изменение представленных сведений, связанных с уплатой ввозных таможенных пошлин, за отчетный период" (P.DS.03.TRN.002) 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156"/>
        <w:gridCol w:w="1018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9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P.DS.03.TRN.002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2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представленных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3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5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измененных сведений, связанных с уплатой ввозных таможенных пошлин, за отчетный период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6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7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8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 (P.DS.03.BEN.001): обработаны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9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0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сведения, связанные с уплатой ввозных таможенных пошлин, за отчетный период (P.DS.03.MSG.003)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 (P.DS.03.MSG.002)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1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P.DS.03.MSG.003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P.DS.03.MSG.002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40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Порядок действий в нештатных ситуациях</w:t>
      </w:r>
    </w:p>
    <w:bookmarkEnd w:id="362"/>
    <w:bookmarkStart w:name="z40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 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таблице 6. </w:t>
      </w:r>
    </w:p>
    <w:bookmarkEnd w:id="363"/>
    <w:bookmarkStart w:name="z41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 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 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41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2026"/>
        <w:gridCol w:w="3048"/>
        <w:gridCol w:w="4543"/>
      </w:tblGrid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  <w:bookmarkEnd w:id="366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  <w:bookmarkEnd w:id="368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при доставке сообщений в транспортной системе или системная ошибка программного обеспечения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  <w:bookmarkEnd w:id="369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транзакции общего процесса получил уведомление об ошибке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синхронизированы справочники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классификаторы или не обновлены XML-схемы электронных документов (сведений)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41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заполнению электронных документов и сведений </w:t>
      </w:r>
    </w:p>
    <w:bookmarkEnd w:id="370"/>
    <w:bookmarkStart w:name="z41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 Требования к заполнению реквизитов электронных документов (сведений) "Отчет о начисленных и уплаченных суммах ввозных таможенных пошлин за отчетный период" (R.FP.DS.03.001), передаваемых в сообщении "Сведения, связанные с уплатой ввозных таможенных пошлин, за отчетный период" (P.DS.03.MSG.001), приведены в таблице 7. 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7 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"Отчет о начисленных и уплаченных суммах ввозных таможенных пошлин за отчетный период" (R.FP.DS.03.001) передаваемых в сообщении "Сведения, связанные с уплатой ввозных таможенных пошлин, за отчетный период" (P.DS.03.MSG.001) 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37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из отчета о начисленных и уплаченных суммах ввозных таможенных пошлин" (fpcdo:PaymentImportDutyInfoReportDetails) должен содержать 1 значение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информационном ресурсе центрального таможенного органа-получателя должна отсутствовать запись, совпадающая по значениям реквизитов "Дата" (csdo:EventDate)" и "Код страны, предоставившей информацию" (fpsdo:ReportCountryCode)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составления отчета" (fpsdo:ReportDate) в составе реквизита "Сведения из отчета о начисленных и уплаченных суммах ввозных таможенных пошлин" (fpcdo:PaymentImportDutyInfoReportDetails) должно быть позже значения реквизита "Дата" (csdo:EventDate)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модификации" (fpsdo:ModificationDateTime)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"Сумма переходящих остатков ввозной таможенной пошлины на конец отчетного месяца" (fpsdo:EndCarryOverDutyAmount) должно вычисляться по формуле: значение реквизита "Сумма переходящих остатков ввозной таможенной пошлины на конец отчетного месяца" (fpsdo:EndCarryOverDutyAmount) = значение реквизита "Сумма переходящих остатков ввозной таможенной пошлины на начало отчетного месяца" (fpsdo:BeginCarryOverDutyAmount) + значение реквизита "Сумма поступившей ввозной таможенной пошлины" (fpsdo:CollectedDutyAmount) - значение реквизита "Общая документально отраженная сумма ввозной таможенной пошлины" (fpsdo:DocumentDutyAmount) - значение реквизита "Сумма возвращенной ввозной таможенной пошлины" (fpsdo:RefundDutyAmount)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"Общая документально отраженная сумма ввозной таможенной пошлины" (fpsdo:DocumentDutyAmount) должно быть равно сумме реквизитов "Сумма ввозной таможенной пошлины, начисленной к уплате" (fpsdo:ChargedDutyAmount)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платежа" (fpsdo:PaymentKindCode) должен принимать значение, соответствующее значениям, приведенным в классификаторе видов налогов, сборов и иных платежей, взимание которых возложено на таможенные органы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"Курс валюты" (fpsdo:CurrencyExchangeRateAmount)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переходящих остатков ввозной таможенной пошлины на начало отчетного месяца" (fpsdo:BeginCarryOverDutyAmount)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переходящих остатков ввозной таможенной пошлины на конец отчетного месяца" (fpsdo:EndCarryOverDutyAmount)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"Общая документально отраженная сумма ввозной таможенной пошлины" (fpsdo:DocumentDutyAmount)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ввозной таможенной пошлины, начисленной к уплате" (fpsdo:ChargedDutyAmount)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ввозной таможенной пошлины, начисленной к уплате (нарастающим итогом)" (fpsdo:TotalChargedDutyAmount)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поступившей ввозной таможенной пошлины" (fpsdo:CollectedDutyAmount)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зачтенных ввозных таможенных пошлин" (fpsdo:ConfirmedDutyAmount)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возвращенной ввозной таможенной пошлины" (fpsdo:RefundDutyAmount)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предоставленных отсрочек и рассрочек уплаты ввозных таможенных пошлин" (fpsdo:DeferralDutyAmount)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ввозной таможенной пошлины, зачтенная в счет погашения задолженности" (fpsdo:DeptRepaymentDutyAmount)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"Код страны, предоставившей информацию" (fpsdo:ReportCountryCode) 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"Идентификатор классификатора (атрибут codeListId)" в составе реквизита "Код страны, предоставившей информацию" (fpsdo:ReportCountryCode)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9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атрибута "Код валюты (атрибут currencyCode)" должно соответствовать коду валюты из классификатора валют, указанного в разделе VII Правил информационного взаимодействия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атрибута "Идентификатор классификатора (атрибут currencyCodeListId)" в составе реквизитов, содержащих атрибут "Код валюты (атрибут currencyCode)", должно содержать кодовое обозначение классификатора валют, указанного в разделе VII Правил информационного взаимодействия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реквизитов "Код вида платежа" (fpsdo:PaymentKindCode) в составе сложного реквизита "Сведения о ввозной таможенной пошлине по коду вида платежа" (fpcdo:PaymentDutyDetails) должны быть отличны </w:t>
            </w:r>
          </w:p>
        </w:tc>
      </w:tr>
    </w:tbl>
    <w:bookmarkStart w:name="z44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 Требования к заполнению реквизитов электронных документов (сведений) "Уведомление о результате обработки" (R.006) (R.FP.DS.03.001), передаваемых в сообщении "Уведомление об успешной обработке" (P.DS.03.MSG.002), приведены в таблице 8. 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44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"Уведомление о результате обработки" (R.006) (R.FP.DS.03.001), передаваемых в сообщении "Уведомление об успешной обработке" (P.DS.03.MSG.002) 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1699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399"/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результата обработки" (csdo:ProcessingResultV2Code) должен содержать значение "6"</w:t>
            </w:r>
          </w:p>
        </w:tc>
      </w:tr>
    </w:tbl>
    <w:bookmarkStart w:name="z45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 Требования к заполнению реквизитов электронных документов (сведений) "Отчет о начисленных и уплаченных суммах ввозных таможенных пошлин за отчетный период" (R.FP.DS.03.001), передаваемых в сообщении "Измененные сведения, связанные с уплатой ввозных таможенных пошлин, за отчетный период" (P.DS.03.MSG.003), приведены в таблице 9. 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45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"Отчет о начисленных и уплаченных суммах ввозных таможенных пошлин за отчетный период" (R.FP.DS.03.001) передаваемых в сообщении "Измененные сведения, связанные с уплатой ввозных таможенных пошлин, за отчетный период" (P.DS.03.MSG.003) 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40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реквизитов "Дата" (csdo:EventDate)" во всех реквизитах "Сведения из отчета о начисленных и уплаченных суммах ввозных таможенных пошлин" (fpcdo:PaymentImportDutyInfoReportDetails) должны быть отличны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реквизита "Сведения из отчета о начисленных и уплаченных суммах ввозных таможенных пошлин" (fpcdo:PaymentImportDutyInfoReportDetails) значение реквизита "Дата составления отчета" (fpsdo:ReportDate) должно быть больше значения, указанного в реквизите "Дата" (csdo:EventDate)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модификации" (fpsdo:ModificationDateTime)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реквизиты "Сведения из отчета о начисленных и уплаченных суммах ввозных таможенных пошлин" (fpcdo:PaymentImportDutyInfoReportDetails) должны иметь одинаковые значения реквизитов "Дата и время модификации" (fpsdo:ModificationDateTime)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реквизита "Сведения из отчета о начисленных и уплаченных суммах ввозных таможенных пошлин" (fpcdo:PaymentImportDutyInfoReportDetails), содержащегося в электронном сообщении, в информацонном ресурсе центрального таможенного органа-получателя должна присутствовать действующая запись, совпадающая по значению ключевых реквизитов "Дата" (csdo:EventDate) и "Код страны, предоставившей информацию" (fpsdo:ReportCountryCode)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"Сумма переходящих остатков ввозной таможенной пошлины на конец отчетного месяца" (fpsdo:EndCarryOverDutyAmount) должно вычисляться по формуле: значение реквизита "Сумма переходящих остатков ввозной таможенной пошлины на конец отчетного месяца" (fpsdo:EndCarryOverDutyAmount) = значение реквизита "Сумма переходящих остатков ввозной таможенной пошлины на начало отчетного месяца" (fpsdo:BeginCarryOverDutyAmount) + значение реквизита "Сумма поступившей ввозной таможенной пошлины" (fpsdo:CollectedDutyAmount) - значение реквизита "Общая документально отраженная сумма ввозной таможенной пошлины" (fpsdo:DocumentDutyAmount) - значение реквизита "Сумма возвращенной ввозной таможенной пошлины" (fpsdo:RefundDutyAmount)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"Общая документально отраженная сумма ввозной таможенной пошлины" (fpsdo:DocumentDutyAmount) в составе сложного реквизита "Сведения из отчета о начисленных и уплаченных суммах ввозных таможенных пошлин" (fpcdo:PaymentImportDutyInfoReportDetails) должно быть равно сумме значений реквизитов "Сумма ввозной таможенной пошлины, начисленной к уплате"(fpsdo:ChargedDutyAmount)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платежа" (fpsdo:PaymentKindCode) в составе сложного реквизита "Сведения из отчета о начисленных и уплаченных суммах ввозных таможенных пошлин" (fpcdo:PaymentImportDutyInfoReportDetails) должен принимать значение, соответствующее значениям, приведенным в классификаторе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"Курс валюты" (fpsdo:CurrencyExchangeRateAmount)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переходящих остатков ввозной таможенной пошлины на начало отчетного месяца" (fpsdo:BeginCarryOverDutyAmount)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переходящих остатков ввозной таможенной пошлины на конец отчетного месяца" (fpsdo:EndCarryOverDutyAmount)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"Общая документально отраженная сумма ввозной таможенной пошлины" (fpsdo:DocumentDutyAmount)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ввозной таможенной пошлины, начисленной к уплате" (fpsdo:ChargedDutyAmount)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ввозной таможенной пошлины, начисленной к уплате (нарастающим итогом)" (fpsdo:TotalChargedDutyAmount)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поступившей ввозной таможенной пошлины" (fpsdo:CollectedDutyAmount)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зачтенных ввозных таможенных пошлин" (fpsdo:ConfirmedDutyAmount)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2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возвращенной ввозной таможенной пошлины" (fpsdo:RefundDutyAmount)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2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предоставленных отсрочек и рассрочек уплаты ввозных таможенных пошлин" (fpsdo:DeferralDutyAmount)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2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ввозной таможенной пошлины, зачтенная в счет погашения задолженности" (fpsdo:DeptRepaymentDutyAmount)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реквизитов "Код вида платежа" (fpsdo:PaymentKindCode) в составе сложного реквизита "Сведения о ввозной таможенной пошлине по коду вида платежа" (fpcdo:PaymentDutyDetails) должны быть отличны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2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страны, предоставившей информацию"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(fpsdo:ReportCountryCode) 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"Идентификатор классификатора (атрибут codeListId)" в составе реквизита "Код страны, предоставившей информацию"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(fpsdo:ReportCountryCode)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валюты (атрибут currency‌Code)" 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атрибута "Идентификатор классификатора (атрибут currencyCodeListId)" в составе реквизитов, содержащих атрибут "Код валюты (атрибут currencyCode)", должно содержать кодовое обозначение классификатора валют, указанного в разделе VII Правил информационного взаимодействия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2016 г. № 166 </w:t>
            </w:r>
          </w:p>
        </w:tc>
      </w:tr>
    </w:tbl>
    <w:bookmarkStart w:name="z47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информационного взаимодействия между центральными таможенными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</w:t>
      </w:r>
    </w:p>
    <w:bookmarkEnd w:id="428"/>
    <w:bookmarkStart w:name="z480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429"/>
    <w:bookmarkStart w:name="z48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разработан в соответствии с международными договорами и актами, состовляющими право Евразийского экономического союза (далее – Союз): 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222 "Об утверждении форм отчетов об уплаченных, зачисленных и распределенных суммах ввозных таможенных пошлин";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 </w:t>
      </w:r>
    </w:p>
    <w:bookmarkStart w:name="z48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431"/>
    <w:bookmarkStart w:name="z49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(далее – общий процесс), а также своей роли при их выполнении.</w:t>
      </w:r>
    </w:p>
    <w:bookmarkEnd w:id="432"/>
    <w:bookmarkStart w:name="z49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433"/>
    <w:bookmarkStart w:name="z49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 </w:t>
      </w:r>
    </w:p>
    <w:bookmarkEnd w:id="434"/>
    <w:bookmarkStart w:name="z49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435"/>
    <w:bookmarkStart w:name="z49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Для целей настоящего Регламента используются понятия, которые означают следующее:</w:t>
      </w:r>
    </w:p>
    <w:bookmarkEnd w:id="436"/>
    <w:bookmarkStart w:name="z49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"авторизация" – предоставление определенному участнику общего процесса прав на выполнение определенных действий;</w:t>
      </w:r>
    </w:p>
    <w:bookmarkEnd w:id="437"/>
    <w:bookmarkStart w:name="z49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"состояние информационного объекта общего процесса" – свойство, характеризующее информационный объект на определенной стадии его жизненного цикла, изменяющееся при выполнении операций общего процесса;</w:t>
      </w:r>
    </w:p>
    <w:bookmarkEnd w:id="438"/>
    <w:bookmarkStart w:name="z49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"ЭЦП" – электронная цифровая подпись (электронная подпись).</w:t>
      </w:r>
    </w:p>
    <w:bookmarkEnd w:id="439"/>
    <w:bookmarkStart w:name="z49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Понятия "инициатор", "инициирующая операция", "принимающая операция", "респондент", "сообщение общего процесса" и "транзакция общего процесса" используются в настоящем Регламенте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  </w:t>
      </w:r>
    </w:p>
    <w:bookmarkEnd w:id="440"/>
    <w:bookmarkStart w:name="z49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утвержденных Решением Коллегии Евразийской экономической комиссии от 19 декабря 2016 г. № 166 (далее – Правила информационного взаимодействия). </w:t>
      </w:r>
    </w:p>
    <w:bookmarkEnd w:id="441"/>
    <w:bookmarkStart w:name="z50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информационном взаимодействии в рамках общего процесса</w:t>
      </w:r>
    </w:p>
    <w:bookmarkEnd w:id="442"/>
    <w:bookmarkStart w:name="z50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Участники информационного взаимодействия</w:t>
      </w:r>
    </w:p>
    <w:bookmarkEnd w:id="443"/>
    <w:bookmarkStart w:name="z50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Перечень ролей участников информационного взаимодействия в рамках общего процесса приведен в таблице 1.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50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660"/>
        <w:gridCol w:w="6977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  <w:bookmarkEnd w:id="446"/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Отправитель информации </w:t>
            </w:r>
          </w:p>
          <w:bookmarkEnd w:id="448"/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сбор, обработку и представление (в том числе измененных), связанных с уплатой ввозных таможенных пошлин, за отчетный период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таможенный орган-отправитель (P.DS.03.ACT.001)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 информации </w:t>
            </w:r>
          </w:p>
          <w:bookmarkEnd w:id="449"/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получение, хранение, обработку сведений (в том числе измененных), связанных с уплатой ввозных таможенных пошлин, за отчетный период 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(P.ACT.001) </w:t>
            </w:r>
          </w:p>
        </w:tc>
      </w:tr>
    </w:tbl>
    <w:bookmarkStart w:name="z50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Структура информационного взаимодействия</w:t>
      </w:r>
    </w:p>
    <w:bookmarkEnd w:id="450"/>
    <w:bookmarkStart w:name="z51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Информационное взаимодействие в рамках общего процесса осуществляется между центральными органами государств – членов Союза (далее – центральные таможенные органы) и Евразийской экономической комиссией (далее – Комиссия), в соответствии с процедурами общего процесса:</w:t>
      </w:r>
    </w:p>
    <w:bookmarkEnd w:id="451"/>
    <w:bookmarkStart w:name="z51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представление центральными таможенными органами в Комиссию сведений, связанных с уплатой ввозных таможенных пошлин, за отчетный период;</w:t>
      </w:r>
    </w:p>
    <w:bookmarkEnd w:id="452"/>
    <w:bookmarkStart w:name="z51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представление центральными таможенными органами в Комиссию измененных сведений, связанных с уплатой ввозных таможенных пошлин, за отчетный период.</w:t>
      </w:r>
    </w:p>
    <w:bookmarkEnd w:id="453"/>
    <w:bookmarkStart w:name="z51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Структура информационного взаимодействия между центральными таможенными органами и Комиссией представлена на рисунке 1. </w:t>
      </w:r>
    </w:p>
    <w:bookmarkEnd w:id="454"/>
    <w:bookmarkStart w:name="z51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55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Рис. 1. Структура информационного взаимодействия между центральными таможенными органами и Комиссией</w:t>
      </w:r>
    </w:p>
    <w:bookmarkEnd w:id="456"/>
    <w:bookmarkStart w:name="z51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Информационное взаимодействие между центральными таможенными органами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457"/>
    <w:bookmarkStart w:name="z51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458"/>
    <w:bookmarkStart w:name="z51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 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утвержденному Решением Коллегии Евразийской экономической комиссии от 19 декабря 2016 г. № 166 (далее – Описание форматов и структур электронных документов и сведений). </w:t>
      </w:r>
    </w:p>
    <w:bookmarkEnd w:id="459"/>
    <w:bookmarkStart w:name="z51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Транзакции общего процесса выполняются в соответствии с заданными параметрами транзакций общего процесса, как это определено настоящим Регламентом. </w:t>
      </w:r>
    </w:p>
    <w:bookmarkEnd w:id="460"/>
    <w:bookmarkStart w:name="z52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Информационное взаимодействие в рамках процедур общего процесса </w:t>
      </w:r>
    </w:p>
    <w:bookmarkEnd w:id="461"/>
    <w:bookmarkStart w:name="z52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Информационное взаимодействие при представлении сведений центральными таможенными органами в Комиссию </w:t>
      </w:r>
    </w:p>
    <w:bookmarkEnd w:id="462"/>
    <w:bookmarkStart w:name="z52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 Схема выполнения транзакций общего процесса при представлении сведений центральными таможенными органами в Комиссию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 </w:t>
      </w:r>
    </w:p>
    <w:bookmarkEnd w:id="463"/>
    <w:bookmarkStart w:name="z52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64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 2. Схема выполнения транзакций общего процесса при представлении сведений центральными таможенными органами в Комиссию 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52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представлении сведений центральными таможенными органами в Комиссию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32"/>
        <w:gridCol w:w="2318"/>
        <w:gridCol w:w="2448"/>
        <w:gridCol w:w="2318"/>
        <w:gridCol w:w="224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7"/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центральными таможенными органами в Комиссию сведений, связанных с уплатой ввозных таможенных пошлин, за отчетный период (P.DS.03.PRC.001)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70"/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сведений, связанных с уплатой ввозных таможенных пошлин, за отчетный период (P.DS.03.OPR.001).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от Комиссии уведомления об обработке сведений,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уплатой ввозных таможенных пошлин,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(P.DS.03.OPR.003)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связанные с уплатой ввозных таможенных пошлин (P.DS.03.BEN.001): представлены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Комиссией сведений, связанных с уплатой ввозных таможенных пошлин, за отчетный период (P.DS.03.OPR.002)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связанные с уплатой ввозных таможенных пошлин (P.DS.03.BEN.001): обработаны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сведений, связанных с уплатой ввозных таможенных пошлин, за отчетный период (P.DS.03.TRN.003)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центральными таможенными органами в Комиссию измененных сведений, связанных с уплатой ввозных таможенных пошлин, за отчетный период (P.DS.03.PRC.002)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72"/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измененных сведений, связанных с уплатой ввозных таможенных пошлин, за отчетный период (P.DS.03.OPR.004).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от Комиссии уведомления об обработке измененных сведений, связанных с уплатой ввозных таможенных пошлин, за отчетный период (P.DS.03.OPR.006)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 (P.DS.03.BEN.001): измененные сведения представлены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в Комиссии измененных сведений, связанных с уплатой ввозных таможенных пошлин, за отчетный период (P.DS.03.OPR.005)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 (P.DS.03.BEN.001): измененные сведения обработаны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измененных сведений, связанных с уплатой ввозных таможенных пошлин, за отчетный период (P.DS.03.TRN.004)</w:t>
            </w:r>
          </w:p>
        </w:tc>
      </w:tr>
    </w:tbl>
    <w:bookmarkStart w:name="z53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сообщений общего процесса</w:t>
      </w:r>
    </w:p>
    <w:bookmarkEnd w:id="473"/>
    <w:bookmarkStart w:name="z53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 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 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</w:t>
            </w:r>
          </w:p>
        </w:tc>
      </w:tr>
    </w:tbl>
    <w:bookmarkStart w:name="z53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 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1911"/>
        <w:gridCol w:w="5961"/>
      </w:tblGrid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47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P.DS.03.MSG.001</w:t>
            </w:r>
          </w:p>
          <w:bookmarkEnd w:id="47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пошлин, за отчетный период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и уплаченных суммах ввозных таможенных пошлин за отчетный период (R.FP.DS.03.001)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P.DS.03.MSG.002</w:t>
            </w:r>
          </w:p>
          <w:bookmarkEnd w:id="47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P.DS.03.MSG.003</w:t>
            </w:r>
          </w:p>
          <w:bookmarkEnd w:id="48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сведения, связанные с уплатой ввозных таможенных пошлин, за отчетный период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и уплаченных суммах ввозных таможенных пошлин за отчетный период (R.FP.DS.03.001)</w:t>
            </w:r>
          </w:p>
        </w:tc>
      </w:tr>
    </w:tbl>
    <w:bookmarkStart w:name="z54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Описание транзакций общего процесса</w:t>
      </w:r>
    </w:p>
    <w:bookmarkEnd w:id="481"/>
    <w:bookmarkStart w:name="z54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Транзакция общего процесса "Представление в Комиссию сведений, связанных с уплатой ввозных таможенных пошлин, за отчетный период" (P.DS.03.TRN.003)</w:t>
      </w:r>
    </w:p>
    <w:bookmarkEnd w:id="482"/>
    <w:bookmarkStart w:name="z54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 Транзакция общего процесса "Представление в Комиссию сведений, связанных с уплатой ввозных таможенных пошлин, за отчетный период" (P.DS.03.TRN.003)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  </w:t>
      </w:r>
    </w:p>
    <w:bookmarkEnd w:id="483"/>
    <w:bookmarkStart w:name="z54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84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Рис. 3. Схема выполнения транзакции общего процесса "Представление в Комиссию сведений, связанных с уплатой ввозных таможенных пошлин, за отчетный период" (P.DS.03.TRN.003) 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54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"Представление в Комиссию сведений, связанных с уплатой ввозных таможенных пошлин, за отчетный период" (P.DS.03.TRN.003) 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156"/>
        <w:gridCol w:w="1018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87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P.DS.03.TRN.003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0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1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2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3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Комиссию сведений, связанных с уплатой ввозных таможенных пошлин,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4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5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Комиссией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6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 (P.DS.03.BEN.001): обработаны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7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8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пошлин, за отчетный период (P.DS.03.MSG.001)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 (P.DS.03.MSG.002)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9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P.DS.03.MSG.001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P.DS.03.MSG.002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56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Транзакция общего процесса "Представление в Комиссию измененных сведений, связанных с уплатой ввозных таможенных пошлин, за отчетный период" (P.DS.03.TRN.004)</w:t>
      </w:r>
    </w:p>
    <w:bookmarkEnd w:id="500"/>
    <w:bookmarkStart w:name="z56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Транзакция общего процесса "Представление в Комиссию измененных сведений, связанных с уплатой ввозных таможенных пошлин, за отчетный период" (P.DS.03.TRN.004) выполняется для представления инициатором респонденту соответствующих сведений.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bookmarkEnd w:id="501"/>
    <w:bookmarkStart w:name="z56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02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Рис. 4. Схема выполнения транзакции общего процесса "Представление в Комиссию измененных сведений, связанных с уплатой ввозных таможенных пошлин, за отчетный период" (P.DS.03.TRN.004)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56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"Представление в Комиссию измененных сведений, связанных с уплатой ввозных таможенных пошлин, за отчетный период" (P.DS.03.TRN.004) 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156"/>
        <w:gridCol w:w="1018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5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P.DS.03.TRN.004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8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9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0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1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2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3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в Комиссии измененных сведений, связанных с уплатой ввозных таможенных пошлин, за отчетный период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4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связанные с уплатой ввозных таможенных пошлин (P.DS.03.BEN.001): успешно обработаны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5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повторов 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6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ответное сообщение 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сведения, связанные с уплатой ввозных таможенных пошлин, за отчетный период (P.DS.03.MSG.003)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 (P.DS.03.MSG.002)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7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электронного документа с некорректной ЭЦП 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P.DS.03.MSG.003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P.DS.03.MSG.002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</w:tbl>
    <w:bookmarkStart w:name="z58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Порядок действий в нештатных ситуациях</w:t>
      </w:r>
    </w:p>
    <w:bookmarkEnd w:id="518"/>
    <w:bookmarkStart w:name="z58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таблице 6. </w:t>
      </w:r>
    </w:p>
    <w:bookmarkEnd w:id="519"/>
    <w:bookmarkStart w:name="z58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 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6 </w:t>
            </w:r>
          </w:p>
        </w:tc>
      </w:tr>
    </w:tbl>
    <w:bookmarkStart w:name="z58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 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2026"/>
        <w:gridCol w:w="3048"/>
        <w:gridCol w:w="4543"/>
      </w:tblGrid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  <w:bookmarkEnd w:id="522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  <w:bookmarkEnd w:id="524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при доставке сообщений в транспортной системе или системная ошибка программного обеспечения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  <w:bookmarkEnd w:id="525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синхронизированы справочники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классификаторы или не обновлены XML-схемы электронных документов (сведений)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590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заполнению электронных документов и сведений </w:t>
      </w:r>
    </w:p>
    <w:bookmarkEnd w:id="526"/>
    <w:bookmarkStart w:name="z59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 Требования к заполнению реквизитов электронных документов (сведений) "Отчет о начисленных и уплаченных суммах ввозных таможенных пошлин за отчетный период" (R.FP.DS.03.001), передаваемых в сообщении "Сведения, связанные с уплатой ввозных таможенных пошлин, за отчетный период" (P.DS.03.MSG.001), приведены в таблице 7. 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7</w:t>
            </w:r>
          </w:p>
        </w:tc>
      </w:tr>
    </w:tbl>
    <w:bookmarkStart w:name="z59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"Отчет о начисленных и уплаченных суммах ввозных таможенных пошлин за отчетный период" (R.FP.DS.03.001) передаваемых в сообщении "Сведения, связанные с уплатой ввозных таможенных пошлин, за отчетный период" (P.DS.03.MSG.001) 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52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из отчета о начисленных и уплаченных суммах ввозных таможенных пошлин" (fpcdo:PaymentImportDutyInfoReportDetails) должен содержать 1 значение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информационном ресурсе Комиссии должна отсутствовать запись, совпадающая по следующим вложенным значениям реквизита "Сведения из отчета о начисленных и уплаченных суммах ввозных таможенных пошлин" (fpcdo:PaymentImportDutyInfoReportDetails): "Дата" (csdo:EventDate)" и "Код страны, предоставившей информацию" (fpsdo:ReportCountryCode)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составления отчета" (fpsdo:ReportDate) должно быть позже значения реквизита "Дата" (csdo:EventDate)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модификации" (fpsdo:ModificationDateTime)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"Сумма переходящих остатков ввозной таможенной пошлины на конец отчетного месяца" (fpsdo:EndCarryOverDutyAmount) должен вычисляться по формуле: "Сумма переходящих остатков ввозной таможенной пошлины на конец отчетного месяца" (fpsdo:EndCarryOverDutyAmount) = значение реквизита "Сумма переходящих остатков ввозной таможенной пошлины на начало отчетного месяца" (fpsdo:BeginCarryOverDutyAmount) + значение реквизита "Сумма поступившей ввозной таможенной пошлины" (fpsdo:CollectedDutyAmount) - значение реквизита "Общая документально отраженная сумма ввозной таможенной пошлины" (fpsdo:DocumentDutyAmount) - значение реквизита "Сумма возвращенной ввозной таможенной пошлины" (fpsdo:RefundDutyAmount)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"Общая документально отраженная сумма ввозной таможенной пошлины" (fpsdo:DocumentDutyAmount) должно быть равно сумме значений реквизитов "Сумма ввозной таможенной пошлины, начисленной к уплате" (fpsdo:ChargedDutyAmount)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платежа" (fpsdo:PaymentKindCode) должен содержать значение, соответствующее значениям, приведенным в Классификаторе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"Курс валюты" (fpsdo:CurrencyExchangeRateAmount)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переходящих остатков ввозной таможенной пошлины на начало отчетного месяца" (fpsdo:BeginCarryOverDutyAmount)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переходящих остатков ввозной таможенной пошлины на конец отчетного месяца" (fpsdo:EndCarryOverDutyAmount)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"Общая документально отраженная сумма ввозной таможенной пошлины" (fpsdo:DocumentDutyAmount)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ввозной таможенной пошлины, начисленной к уплате" (fpsdo:ChargedDutyAmount)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ввозной таможенной пошлины, начисленной к уплате (нарастающим итогом)" (fpsdo:TotalChargedDutyAmount)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поступившей ввозной таможенной пошлины" (fpsdo:CollectedDutyAmount)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зачтенных ввозных таможенных пошлин" (fpsdo:ConfirmedDutyAmount)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возвращенной ввозной таможенной пошлины" (fpsdo:RefundDutyAmount)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4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предоставленных отсрочек и рассрочек уплаты ввозных таможенных пошлин" (fpsdo:DeferralDutyAmount)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ввозной таможенной пошлины, зачтенная в счет погашения задолженности" (fpsdo:DeptRepaymentDutyAmount)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4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страны, предоставившей информацию"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(fpsdo:ReportCountryCode) 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4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"Идентификатор классификатора (атрибут codeListId)" в составе реквизита "Код страны, предоставившей информацию"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(fpsdo:ReportCountryCode)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5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валюты (атрибут currencyCode)" 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5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"Идентификатор классификатора (атрибут currencyCodeListId)" в составе реквизитов, содержащих атрибут "Код валюты (атрибут currencyCode)", должно содержать кодовое обозначение классификатора валют,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5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реквизитов "Код вида платежа" (fpsdo:PaymentKindCode) в составе сложного реквизита "Сведения о ввозной таможенной пошлине по коду вида платежа" (fpcdo:PaymentDutyDetails) должны быть отличны</w:t>
            </w:r>
          </w:p>
        </w:tc>
      </w:tr>
    </w:tbl>
    <w:bookmarkStart w:name="z61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Требования к заполнению реквизитов электронных документов (сведений) "Уведомление о результате обработки" (R.006) (R.FP.DS.03.001), передаваемых в сообщении "Уведомление об успешной обработке" (P.DS.03.MSG.002), приведены в таблице 8.</w:t>
      </w:r>
    </w:p>
    <w:bookmarkEnd w:id="5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62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"Уведомление о результате обработки" (R.006) (R.FP.DS.03.001), передаваемых в сообщении "Уведомление об успешной обработке" (P.DS.03.MSG.002)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1699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555"/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результата обработки" (csdo:ProcessingResultV2Code) должен содержать значение "6"</w:t>
            </w:r>
          </w:p>
        </w:tc>
      </w:tr>
    </w:tbl>
    <w:bookmarkStart w:name="z62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 Требования к заполнению реквизитов электронных документов (сведений) "Отчет о начисленных и уплаченных суммах ввозных таможенных пошлин за отчетный период" (R.FP.DS.03.001), передаваемых в сообщении "Измененные сведения, связанные с уплатой ввозных таможенных пошлин, за отчетный период" (P.DS.03.MSG.003), приведены в таблице 9. 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9 </w:t>
            </w:r>
          </w:p>
        </w:tc>
      </w:tr>
    </w:tbl>
    <w:bookmarkStart w:name="z625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"Отчет о начисленных и уплаченных суммах ввозных таможенных пошлин за отчетный период" (R.FP.DS.03.001) передаваемых в сообщении "Измененные сведения, связанные с уплатой ввозных таможенных пошлин, за отчетный период" (P.DS.03.MSG.003) 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55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реквизитов "Дата" (csdo:EventDate)" во всех реквизитах "Сведения из отчета о начисленных и уплаченных суммах ввозных таможенных пошлин" (fpcdo:PaymentImportDutyInfoReportDetails) должны быть отличны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составления отчета" (fpsdo:ReportDate) для каждого реквизита "Сведения из отчета о начисленных и уплаченных суммах ввозных таможенных пошлин" (fpcdo:PaymentImportDutyInfoReportDetails) должно быть больше значения, указанного в реквизите "Дата" (csdo:EventDate)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модификации" (fpsdo:ModificationDateTime)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реквизитов "Дата и время модификации" (fpsdo:ModificationDateTime) во всех реквизитах "Сведения из отчета о начисленных и уплаченных суммах ввозных таможенных пошлин" (fpcdo:PaymentImportDutyInfoReportDetails) должны совпадать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реквизита "Сведения из отчета о начисленных и уплаченных суммах ввозных таможенных пошлин" (fpcdo:PaymentImportDutyInfoReportDetails), содержащегося в электронном сообщении, в информацонном ресурсе Комиссии должна присутствовать действующая запись, совпадающая по значению ключевых реквизитов "Дата" (csdo:EventDate) и "Код страны, предоставившей информацию" (fpsdo:ReportCountryCode)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"Сумма переходящих остатков ввозной таможенной пошлины на конец отчетного месяца" (fpsdo:EndCarryOverDutyAmount) должно вычисляться по формуле: значение реквизита "Сумма переходящих остатков ввозной таможенной пошлины на конец отчетного месяца" (fpsdo:EndCarryOverDutyAmount) = значение реквизита "Сумма переходящих остатков ввозной таможенной пошлины на начало отчетного месяца" (fpsdo:BeginCarryOverDutyAmount) + значение реквизита "Сумма поступившей ввозной таможенной пошлины" (fpsdo:CollectedDutyAmount) - значение реквизита "Общая документально отраженная сумма ввозной таможенной пошлины" (fpsdo:DocumentDutyAmount) - значение реквизита "Сумма возвращенной ввозной таможенной пошлины" (fpsdo:RefundDutyAmount)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"Общая документально отраженная сумма ввозной таможенной пошлины" (fpsdo:DocumentDutyAmount) в составе сложного реквизита "Сведения из отчета о начисленных и уплаченных суммах ввозных таможенных пошлин" (fpcdo:PaymentImportDutyInfoReportDetails) должно быть равно сумме значений реквизитов "Сумма ввозной таможенной пошлины, начисленной к уплате"(fpsdo:ChargedDutyAmount)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платежа" (fpsdo:PaymentKindCode) в составе сложного реквизита "Сведения из отчета о начисленных и уплаченных суммах ввозных таможенных пошлин" (fpcdo:PaymentImportDutyInfoReportDetails) должен содержать значение, соответствующее значениям, приведенным в классификаторе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"Курс валюты" (fpsdo:CurrencyExchangeRateAmount)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переходящих остатков ввозной таможенной пошлины на начало отчетного месяца" (fpsdo:BeginCarryOverDutyAmount)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переходящих остатков ввозной таможенной пошлины на конец отчетного месяца" (fpsdo:EndCarryOverDutyAmount)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"Общая документально отраженная сумма ввозной таможенной пошлины" (fpsdo:DocumentDutyAmount)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ввозной таможенной пошлины, начисленной к уплате" (fpsdo:ChargedDutyAmount)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ввозной таможенной пошлины, начисленной к уплате (нарастающим итогом)" (fpsdo:TotalChargedDutyAmount)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поступившей ввозной таможенной пошлины" (fpsdo:CollectedDutyAmount)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currencyCode)" реквизита "Сумма зачтенных ввозных таможенных пошлин" (fpsdo:ConfirmedDutyAmount) должен принимать значение "USD", атрибут "Масштаб (атрибут scaleNumber)" должен принимать значение "3"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7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возвращенной ввозной таможенной пошлины" (fpsdo:RefundDutyAmount)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предоставленных отсрочек и рассрочек уплаты ввозных таможенных пошлин" (fpsdo:DeferralDutyAmount) должен принимать значение "USD", атрибут "Масштаб (атрибут scaleNumber)" должен принимать значение 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ввозной таможенной пошлины, зачтенная в счет погашения задолженности" (fpsdo:DeptRepaymentDutyAmount) должен принимать значение "USD", атрибут "Масштаб (атрибут scaleNumber)" должен принимать значение "3"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7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реквизитов "Код вида платежа" (fpsdo:PaymentKindCode) в составе сложного реквизита "Сведения о ввозной таможенной пошлине по коду вида платежа" (fpcdo:PaymentDutyDetails) должны быть отличны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8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"Код страны, предоставившей информацию"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(fpsdo:ReportCountryCode) должно соответствовать коду страны из классификатора стран мира, содержащего перечень кодов и наименований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атрибута "Идентификатор классификатора (атрибут codeListId)" в составе реквизита "Код страны, предоставившей информацию"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(fpsdo:ReportCountryCode)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8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валюты (атрибут currencyCode)" должно соответствовать коду валюты из классификатора валют,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8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атрибута "Идентификатор классификатора (атрибут currencyCodeListId)" в составе реквизитов, содержащих атрибут "Код валюты (атрибут currencyCode)", должно содержать кодовое обозначение классификатора валют, указанного в разделе VII Правил информационного взаимодействия 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2016 г. № 166 </w:t>
            </w:r>
          </w:p>
        </w:tc>
      </w:tr>
    </w:tbl>
    <w:bookmarkStart w:name="z65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</w:t>
      </w:r>
    </w:p>
    <w:bookmarkEnd w:id="584"/>
    <w:bookmarkStart w:name="z653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585"/>
    <w:bookmarkStart w:name="z65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Настоящее Описание разработано в соответствии с международными договорами и актами, составляющими право Евразийского экономического союза (далее – Союз):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222 "Об утверждении форм отчетов об уплаченных, зачисленных и распределенных суммах ввозных таможенных пошлин";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 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 </w:t>
      </w:r>
    </w:p>
    <w:bookmarkStart w:name="z66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587"/>
    <w:bookmarkStart w:name="z66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(далее – общий процесс).</w:t>
      </w:r>
    </w:p>
    <w:bookmarkEnd w:id="588"/>
    <w:bookmarkStart w:name="z66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– интегрированная система).</w:t>
      </w:r>
    </w:p>
    <w:bookmarkEnd w:id="589"/>
    <w:bookmarkStart w:name="z66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bookmarkEnd w:id="590"/>
    <w:bookmarkStart w:name="z66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</w:p>
    <w:bookmarkEnd w:id="591"/>
    <w:bookmarkStart w:name="z66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В таблице формируются следующие поля (графы):</w:t>
      </w:r>
    </w:p>
    <w:bookmarkEnd w:id="592"/>
    <w:bookmarkStart w:name="z66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"иерархический номер" – порядковый номер реквизита;</w:t>
      </w:r>
    </w:p>
    <w:bookmarkEnd w:id="593"/>
    <w:bookmarkStart w:name="z66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"имя реквизита" – устоявшееся или официальное словесное обозначение реквизита;</w:t>
      </w:r>
    </w:p>
    <w:bookmarkEnd w:id="594"/>
    <w:bookmarkStart w:name="z67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"описание реквизита" – текст, поясняющий смысл (семантику) реквизита;</w:t>
      </w:r>
    </w:p>
    <w:bookmarkEnd w:id="595"/>
    <w:bookmarkStart w:name="z67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"идентификатор" – идентификатор элемента данных в модели данных, соответствующего реквизиту;</w:t>
      </w:r>
    </w:p>
    <w:bookmarkEnd w:id="596"/>
    <w:bookmarkStart w:name="z67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"область значений" – словесное описание возможных значений реквизита;</w:t>
      </w:r>
    </w:p>
    <w:bookmarkEnd w:id="597"/>
    <w:bookmarkStart w:name="z67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"мн." – множественность реквизитов: обязательность (опциональность) и количество возможных повторений реквизита.</w:t>
      </w:r>
    </w:p>
    <w:bookmarkEnd w:id="598"/>
    <w:bookmarkStart w:name="z67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Для указания множественности реквизитов используются следующие обозначения:</w:t>
      </w:r>
    </w:p>
    <w:bookmarkEnd w:id="599"/>
    <w:bookmarkStart w:name="z67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– реквизит обязателен, повторения не допускаются;</w:t>
      </w:r>
    </w:p>
    <w:bookmarkEnd w:id="600"/>
    <w:bookmarkStart w:name="z67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– реквизит обязателен, должен повторяться n раз (n &gt; 1);</w:t>
      </w:r>
    </w:p>
    <w:bookmarkEnd w:id="601"/>
    <w:bookmarkStart w:name="z67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1..* – реквизит обязателен, может повторяться без ограничений;</w:t>
      </w:r>
    </w:p>
    <w:bookmarkEnd w:id="602"/>
    <w:bookmarkStart w:name="z67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n..* – реквизит обязателен, должен повторяться не менее n раз (n &gt; 1);</w:t>
      </w:r>
    </w:p>
    <w:bookmarkEnd w:id="603"/>
    <w:bookmarkStart w:name="z67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n..m – реквизит обязателен, должен повторяться не менее n раз и не более m раз (n &gt; 1, m &gt; n);</w:t>
      </w:r>
    </w:p>
    <w:bookmarkEnd w:id="604"/>
    <w:bookmarkStart w:name="z68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0..1 – реквизит опционален, повторения не допускаются;</w:t>
      </w:r>
    </w:p>
    <w:bookmarkEnd w:id="605"/>
    <w:bookmarkStart w:name="z68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0..* – реквизит опционален, может повторяться без ограничений;</w:t>
      </w:r>
    </w:p>
    <w:bookmarkEnd w:id="606"/>
    <w:bookmarkStart w:name="z68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0..m – реквизит опционален, может повторяться не более m раз (m &gt; 1).</w:t>
      </w:r>
    </w:p>
    <w:bookmarkEnd w:id="607"/>
    <w:bookmarkStart w:name="z683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608"/>
    <w:bookmarkStart w:name="z68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Для целей настоящего Описания используются понятия, которые означают следующее:</w:t>
      </w:r>
    </w:p>
    <w:bookmarkEnd w:id="609"/>
    <w:bookmarkStart w:name="z68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"государство-член" – государство, являющееся членом Союза;</w:t>
      </w:r>
    </w:p>
    <w:bookmarkEnd w:id="610"/>
    <w:bookmarkStart w:name="z68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"реквизит" – единица данных электронного документа (сведений), которая в определенном контексте считается неразделимой.</w:t>
      </w:r>
    </w:p>
    <w:bookmarkEnd w:id="611"/>
    <w:bookmarkStart w:name="z68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Понятия "базисная модель данных", "модель данных", "модель данных предметной области", "предметная область" и "реестр структур электронных документов и сведений" используются в настоящем Описании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 </w:t>
      </w:r>
    </w:p>
    <w:bookmarkEnd w:id="612"/>
    <w:bookmarkStart w:name="z68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утвержденных Решением Коллегии Евразийской экономической комиссии от 19 декабря 2016 г. № 166. </w:t>
      </w:r>
    </w:p>
    <w:bookmarkEnd w:id="613"/>
    <w:bookmarkStart w:name="z68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таблицах 4 и 7 настоящего Описания под Регламентами информационного взаимодействия понимаются Регламент информационного взаимодействия между центральными таможенными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и Регламент информационного взаимодействия между центральными таможенными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утвержденные Решением Коллегии Евразийской экономической комиссии от 19 декабря 2016 г. № 166. </w:t>
      </w:r>
    </w:p>
    <w:bookmarkEnd w:id="614"/>
    <w:bookmarkStart w:name="z690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Структуры электронных документов и сведений </w:t>
      </w:r>
    </w:p>
    <w:bookmarkEnd w:id="615"/>
    <w:bookmarkStart w:name="z69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Перечень структур электронных документов и сведений приведен в таблице 1.</w:t>
      </w:r>
    </w:p>
    <w:bookmarkEnd w:id="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93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 электронных документов и сведений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344"/>
        <w:gridCol w:w="1065"/>
        <w:gridCol w:w="8335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1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базисной модели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62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предметной области "Финансовая политика"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2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R.FP.DS.03.001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и уплаченных суммах ввозных таможенных пошлин за отчетный период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urn:EEC:R:FP:DS:03:PaymentImportDutyInfoReport:v1.0.0</w:t>
            </w:r>
          </w:p>
        </w:tc>
      </w:tr>
    </w:tbl>
    <w:bookmarkStart w:name="z70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декабря 2016 г. № 166.  </w:t>
      </w:r>
    </w:p>
    <w:bookmarkEnd w:id="624"/>
    <w:bookmarkStart w:name="z701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Структуры электронных документов и сведений в базисной модели </w:t>
      </w:r>
    </w:p>
    <w:bookmarkEnd w:id="625"/>
    <w:bookmarkStart w:name="z70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Описание структуры электронного документа (сведений) "Уведомление о результате обработки" (R.006) приведено в таблице 2.</w:t>
      </w:r>
    </w:p>
    <w:bookmarkEnd w:id="6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bookmarkStart w:name="z704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"Уведомление о результате обработки" (R.006) 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820"/>
        <w:gridCol w:w="999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28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9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1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2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3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обработки запроса респондентом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4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5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6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ProcessingResultDetails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7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EEC_R_ProcessingResultDetails_vY.Y.Y.xsd</w:t>
            </w:r>
          </w:p>
        </w:tc>
      </w:tr>
    </w:tbl>
    <w:bookmarkStart w:name="z71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декабря 2016 г. № 166. </w:t>
      </w:r>
    </w:p>
    <w:bookmarkEnd w:id="638"/>
    <w:bookmarkStart w:name="z71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Импортируемые пространства имен приведены в таблице 3.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718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0377"/>
        <w:gridCol w:w="1367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1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2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4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2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 Решения Коллегии Евразийской экономической комиссии от 19 декабря 2016 г. № 166.</w:t>
      </w:r>
    </w:p>
    <w:bookmarkEnd w:id="645"/>
    <w:bookmarkStart w:name="z72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Реквизитный состав структуры электронного документа (сведений) "Уведомление о результате обработки" (R.006) приведен в таблице 4.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26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"Уведомление о результате обработки" (R.006) 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352"/>
        <w:gridCol w:w="1680"/>
        <w:gridCol w:w="8847"/>
        <w:gridCol w:w="508"/>
      </w:tblGrid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64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1. Заголовок электронного документа (сведений)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(ccdo:EDocHeader)</w:t>
            </w:r>
          </w:p>
          <w:bookmarkEnd w:id="64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(csdo:InfEnvelopeCode)</w:t>
            </w:r>
          </w:p>
          <w:bookmarkEnd w:id="651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6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65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6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  <w:bookmarkEnd w:id="65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6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65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6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65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6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(csdo:LanguageCode)</w:t>
            </w:r>
          </w:p>
          <w:bookmarkEnd w:id="661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6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(csdo:EventDateTime)</w:t>
            </w:r>
          </w:p>
          <w:bookmarkEnd w:id="66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обработки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6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3. Код результата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(csdo:ProcessingResultV2Code)</w:t>
            </w:r>
          </w:p>
          <w:bookmarkEnd w:id="66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csdo:ProcessingResultCodeV2Type (M.SDT.90006)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результатов обработки электронных документов и сведений</w:t>
            </w:r>
          </w:p>
          <w:bookmarkEnd w:id="6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  <w:bookmarkEnd w:id="66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результата обработки сведений в произвольной форме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6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755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Структуры электронных документов и сведений в предметной области "Финансовая политика" </w:t>
      </w:r>
    </w:p>
    <w:bookmarkEnd w:id="669"/>
    <w:bookmarkStart w:name="z75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Описание структуры электронного документа (сведений) "Отчет о начисленных и уплаченных суммах ввозных таможенных пошлин за отчетный период" (R.FP.DS.03.001) приведено в таблице 5.</w:t>
      </w:r>
    </w:p>
    <w:bookmarkEnd w:id="6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58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"Отчет о начисленных и уплаченных суммах ввозных таможенных пошлин за отчетный период" (R.FP.DS.03.001) 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397"/>
        <w:gridCol w:w="10539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72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и уплаченных суммах ввозных таможенных пошлин за отчетный период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5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R.FP.DS.03.001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6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7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уплаченных суммах ввозных таможенных пошлин, в том числе о начисленных суммах ввозных таможенных пошлин из баз данных электронных копий деклараций на товары, таможенных приходных ордеров и других документов, за отчетный период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urn:EEC:R:FP:DS:03:PaymentImportDutyInfoReport:v1.0.0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0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PaymentImportDutyInfoReport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1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EEC_R_FP_DS_03_PaymentImportDutyInfoReport_v1.0.0.xsd</w:t>
            </w:r>
          </w:p>
        </w:tc>
      </w:tr>
    </w:tbl>
    <w:bookmarkStart w:name="z76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Импортируемые пространства имен приведены в таблице 6.</w:t>
      </w:r>
    </w:p>
    <w:bookmarkEnd w:id="6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771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0331"/>
        <w:gridCol w:w="1473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84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пространства имен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Префикс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5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6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7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urn:EEC:M:FP:ComplexDataObjects:vX.X.X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fpcdo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8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urn:EEC:M:FP:SimpleDataObjects:vX.X.X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9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7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Символы "X.X.X"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декабря 2016 г. № 166.</w:t>
      </w:r>
    </w:p>
    <w:bookmarkEnd w:id="690"/>
    <w:bookmarkStart w:name="z77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Реквизитный состав структуры электронного документа (сведений) "Отчет о начисленных и уплаченных суммах ввозных таможенных пошлин за отчетный период" (R.FP.DS.03.001) приведен в таблице 7.</w:t>
      </w:r>
    </w:p>
    <w:bookmarkEnd w:id="6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7 </w:t>
            </w:r>
          </w:p>
        </w:tc>
      </w:tr>
    </w:tbl>
    <w:bookmarkStart w:name="z781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"Отчет о начисленных и уплаченных суммах ввозных таможенных пошлин за отчетный период" (R.FP.DS.03.001) 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1"/>
        <w:gridCol w:w="374"/>
        <w:gridCol w:w="2044"/>
        <w:gridCol w:w="8847"/>
        <w:gridCol w:w="508"/>
      </w:tblGrid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6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1. Заголовок электронного документа (сведений)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(ccdo:EDocHeader)</w:t>
            </w:r>
          </w:p>
          <w:bookmarkEnd w:id="6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ccdo:EDocHeaderType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1.1. Код сообщения 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(csdo:InfEnvelopeCode)</w:t>
            </w:r>
          </w:p>
          <w:bookmarkEnd w:id="6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csdo:InfEnvelopeCodeType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6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  <w:bookmarkEnd w:id="6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6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  <w:bookmarkEnd w:id="7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7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  <w:bookmarkEnd w:id="7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7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  <w:bookmarkEnd w:id="7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7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(csdo:LanguageCode)</w:t>
            </w:r>
          </w:p>
          <w:bookmarkEnd w:id="7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7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2. Код страны, предоставившей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(fpsdo:ReportCountryCode)</w:t>
            </w:r>
          </w:p>
          <w:bookmarkEnd w:id="70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предоставившей информацию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7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  <w:bookmarkEnd w:id="7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3. Сведения из отчета о начисленных и уплаченных суммах ввозных таможенных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(fpcdo:PaymentImportDutyInfoReportDetails)</w:t>
            </w:r>
          </w:p>
          <w:bookmarkEnd w:id="7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отчета о начисленных и уплаченных суммах ввозных таможенных пошлин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M.FP.CDE.00032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fpcdo:PaymentImportDutyInfoReportDetailsType (M.FP.CDT.00024)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(fpsdo:CurrencyExchangeRateAmount)</w:t>
            </w:r>
          </w:p>
          <w:bookmarkEnd w:id="7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курс иностранной валюты к национальной валюте национального (центрального) банка государства-члена за отчетный месяц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M.FP.SDE.00038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fpsdo:CurrencyExchangeRateAmountType (M.FP.SDT.00035)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  <w:bookmarkEnd w:id="7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7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7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7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3.2. Дата составления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(fpsdo:ReportDate)</w:t>
            </w:r>
          </w:p>
          <w:bookmarkEnd w:id="7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отчета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7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  <w:bookmarkEnd w:id="7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дня отчетного месяца, за который был представлен отчет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7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3.4. Сумма переходящих остатков ввозной таможенной пошлины на начало отчетного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(fpsdo:BeginCarryOverDutyAmount)</w:t>
            </w:r>
          </w:p>
          <w:bookmarkEnd w:id="7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переходящих остатков по коду бюджетной классификации ввозной таможенной пошлины на начало отчетного месяца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M.FP.SDE.00039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7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(атрибут currencyCode) </w:t>
            </w:r>
          </w:p>
          <w:bookmarkEnd w:id="7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7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7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3.5. Дата и время модификации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(fpsdo:ModificationDateTime)</w:t>
            </w:r>
          </w:p>
          <w:bookmarkEnd w:id="7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внесения изменений в отчет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M.FP.SDE.00036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7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3.6. Сумма переходящих остатков ввозной таможенной пошлины на конец отчетного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(fpsdo:EndCarryOverDutyAmount)</w:t>
            </w:r>
          </w:p>
          <w:bookmarkEnd w:id="7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переходящих остатков по коду бюджетной классификации ввозной таможенной пошлины на конец отчетного месяца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7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7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74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7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3.7. Сведения о документально отраженной сумме ввозной 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(fpcdo:DocumentDutyDetails)</w:t>
            </w:r>
          </w:p>
          <w:bookmarkEnd w:id="7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документально отраженной сумме ввозной таможенной пошлины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M.FP.CDE.00030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fpcdo:DocumentDutyDetailsType (M.FP.CDT.00022)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3.7.1. Общая документально отраженная сумма ввозной 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(fpsdo:DocumentDutyAmount)</w:t>
            </w:r>
          </w:p>
          <w:bookmarkEnd w:id="7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документально отраженная сумма ввозной таможенной пошлины в оформленных таможенных документах об уплате (взыскании) ввозной таможенной пошлины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7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(атрибут currencyCode) </w:t>
            </w:r>
          </w:p>
          <w:bookmarkEnd w:id="7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(атрибут currencyCodeListId) </w:t>
            </w:r>
          </w:p>
          <w:bookmarkEnd w:id="75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(атрибут scaleNumber) </w:t>
            </w:r>
          </w:p>
          <w:bookmarkEnd w:id="7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3.7.2. Сведения о ввозной таможенной пошлине по коду вида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(fpcdo:PaymentDutyDetails)</w:t>
            </w:r>
          </w:p>
          <w:bookmarkEnd w:id="7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коду вида платежа о ввозной таможенной пошлине из базы данных электронных копий деклараций на товары и таможенных приходных ордеров, и других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M.FP.CDE.00029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fpcdo:PaymentDutyDetailsType (M.FP.CDT.00021)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(fpsdo:PaymentKindCode)</w:t>
            </w:r>
          </w:p>
          <w:bookmarkEnd w:id="75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налога, сбора или иного платежа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fpsdo:PaymentKindCodeType (M.FP.SDT.00002)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органы, применяемым согласно Решению Комиссии Таможенного союза от 20 сентября 2010 г. № 378.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  <w:bookmarkEnd w:id="7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 ввозной таможенной пошлины, начисленной к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(fpsdo:ChargedDutyAmount)</w:t>
            </w:r>
          </w:p>
          <w:bookmarkEnd w:id="7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ввозной таможенной пошлины, начисленной к уплате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7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7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76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7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*.3. Сумма ввозной таможенной пошлины, начисленной к уплате (нарастающим итогом)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(fpsdo:TotalChargedDutyAmount)</w:t>
            </w:r>
          </w:p>
          <w:bookmarkEnd w:id="7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ввозной таможенной пошлины, начисленной к уплате (нарастающим итогом)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7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7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77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7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3.8. Сумма поступившей ввозной 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(fpsdo:CollectedDutyAmount)</w:t>
            </w:r>
          </w:p>
          <w:bookmarkEnd w:id="7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поступившей (уплаченной, взысканной) ввозной таможенной пошлины по коду бюджетной классификации ввозной таможенной пошлины (согласно выписке (информации) по единому счету уполномоченного органа), всего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7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а) код валюты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77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7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7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7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8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3.9. Сумма зачтенной ввозной 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(fpsdo:ConfirmedDutyAmount)</w:t>
            </w:r>
          </w:p>
          <w:bookmarkEnd w:id="78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поступившей (уплаченной, взысканной) ввозной таможенной пошлины по коду бюджетной классификации ввозной таможенной пошлины (согласно выписке (информации) по единому счету уполномоченного органа), в том числе сумма зачтенных ввозных пошлин по коду бюджетной классификации ввозной таможенной пошлины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7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7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б) идентификатор справочника (классификатора)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7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(атрибут scaleNumber) </w:t>
            </w:r>
          </w:p>
          <w:bookmarkEnd w:id="78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3.10. Сумма возвращенной ввозной 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(fpsdo:RefundDutyAmount) </w:t>
            </w:r>
          </w:p>
          <w:bookmarkEnd w:id="79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возвращенной ввозной таможенной пошлины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7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7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7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б) идентификатор справочника (классификатора)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(атрибут currencyCodeListId) </w:t>
            </w:r>
          </w:p>
          <w:bookmarkEnd w:id="7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7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7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7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3.11. Примечание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(fpcdo:AdditionalDetails)</w:t>
            </w:r>
          </w:p>
          <w:bookmarkEnd w:id="7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сведения, связанные с уплатой ввозных таможенных пошлин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M.FP.CDE.00031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fpcdo:AdditionalDetailsType (M.FP.CDT.00023)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3.11.1. Сумма ввозной таможенной пошлины, зачтенная в счет погашения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(fpsdo:DeptRepaymentDutyAmount)</w:t>
            </w:r>
          </w:p>
          <w:bookmarkEnd w:id="8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ввозной таможенной пошлины, зачтенная в счет погашения задолженности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8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8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8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(атрибут currencyCodeListId) </w:t>
            </w:r>
          </w:p>
          <w:bookmarkEnd w:id="8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8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8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8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3.11.2. Сумма предоставленных отсрочек и рассрочек уплаты ввозных таможенных пошлин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(fpsdo:DeferralDutyAmount)</w:t>
            </w:r>
          </w:p>
          <w:bookmarkEnd w:id="80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предоставленных отсрочек и рассрочек уплаты ввозных таможенных пошлин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M.FP.SDE.00045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fpsdo:PaymentAmountType (M.FP.SDT.00009)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  <w:bookmarkEnd w:id="8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  <w:bookmarkEnd w:id="8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из классификатора валют, определенного атрибутом "Идентификатор классификатора".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  <w:bookmarkEnd w:id="8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  <w:bookmarkEnd w:id="8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8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  <w:bookmarkEnd w:id="8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суммы, представленный в виде показателя степени числа 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  <w:bookmarkEnd w:id="8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3.11.3. Примечание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(csdo:NoteText)</w:t>
            </w:r>
          </w:p>
          <w:bookmarkEnd w:id="8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поясняющий текст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длина: 4000 </w:t>
            </w:r>
          </w:p>
          <w:bookmarkEnd w:id="8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2016 г. № 166 </w:t>
            </w:r>
          </w:p>
        </w:tc>
      </w:tr>
    </w:tbl>
    <w:bookmarkStart w:name="z1018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присоединения к общему процессу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</w:t>
      </w:r>
    </w:p>
    <w:bookmarkEnd w:id="818"/>
    <w:bookmarkStart w:name="z1019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819"/>
    <w:bookmarkStart w:name="z102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Порядок разработан в соответствии с международными договорами и актами, составляющими право Евразийского экономического союза (далее – Союз):</w:t>
      </w:r>
    </w:p>
    <w:bookmarkEnd w:id="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222 "Об утверждении форм отчетов об уплаченных, зачисленных и распределенных суммах ввозных таможенных пошлин";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 132";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  </w:t>
      </w:r>
    </w:p>
    <w:bookmarkStart w:name="z1028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821"/>
    <w:bookmarkStart w:name="z10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Порядок определяет требования к информационному взаимодействию при присоединении нового участника к общему процессу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 (P.DS.03) (далее – общий процесс). </w:t>
      </w:r>
    </w:p>
    <w:bookmarkEnd w:id="822"/>
    <w:bookmarkStart w:name="z103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Процедуры, определенные в настоящем Порядке, выполняются одномоментно при присоединении нового участника к общему процессу. </w:t>
      </w:r>
    </w:p>
    <w:bookmarkEnd w:id="823"/>
    <w:bookmarkStart w:name="z1031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824"/>
    <w:bookmarkStart w:name="z103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Для целей настоящего Порядка используются понятия, которые означают следующее:</w:t>
      </w:r>
    </w:p>
    <w:bookmarkEnd w:id="825"/>
    <w:bookmarkStart w:name="z103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"документы, применяемые при обеспечении функционирования интегрированной системы" – технические, технологические, методические и организационные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 </w:t>
      </w:r>
    </w:p>
    <w:bookmarkEnd w:id="826"/>
    <w:bookmarkStart w:name="z103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"технологические документы" –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6 ноября 2014 г. № 200. </w:t>
      </w:r>
    </w:p>
    <w:bookmarkEnd w:id="827"/>
    <w:bookmarkStart w:name="z103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сведения", утвержденных Решением Коллегии Евразийской экономической комиссии от 19 декабря 2016 г. № 166 (далее – Правила информационного взаимодействия). </w:t>
      </w:r>
    </w:p>
    <w:bookmarkEnd w:id="828"/>
    <w:bookmarkStart w:name="z1036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Участники взаимодействия</w:t>
      </w:r>
    </w:p>
    <w:bookmarkEnd w:id="829"/>
    <w:bookmarkStart w:name="z103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Роли участников взаимодействия при выполнении ими процедур присоединения к общему процессу приведены в таблице. </w:t>
      </w:r>
    </w:p>
    <w:bookmarkEnd w:id="8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1039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Роли участников взаимодействия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521"/>
        <w:gridCol w:w="6372"/>
        <w:gridCol w:w="3177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32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3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Присоединяющийся участник общего процесса 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присоединяется к общему процессу, отвечает за обеспечение информационного взаимодействия в рамках общего процесса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государства – члена Союза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4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 присоединяющемуся участнику общего процесса доступ к справочникам и классификаторам, принимаемым (утверждаемым) Евразийской экономической комиссией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</w:tbl>
    <w:bookmarkStart w:name="z1043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Описание процедуры присоединения </w:t>
      </w:r>
    </w:p>
    <w:bookmarkEnd w:id="835"/>
    <w:bookmarkStart w:name="z1044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требования </w:t>
      </w:r>
    </w:p>
    <w:bookmarkEnd w:id="836"/>
    <w:bookmarkStart w:name="z104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сегмента. </w:t>
      </w:r>
    </w:p>
    <w:bookmarkEnd w:id="837"/>
    <w:bookmarkStart w:name="z104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Выполнение процедуры присоединения к общему процессу осуществляется в следующем порядке: </w:t>
      </w:r>
    </w:p>
    <w:bookmarkEnd w:id="838"/>
    <w:bookmarkStart w:name="z104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назначение уполномоченного органа государства-члена, ответственного за обеспечение информационного взаимодействия в рамках общего процесса, и информирование Евразийской экономической комиссии об этом; </w:t>
      </w:r>
    </w:p>
    <w:bookmarkEnd w:id="839"/>
    <w:bookmarkStart w:name="z104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синхронизация информации справочников и классификаторов, указанных в разделе VII Правил информационного взаимодействия. </w:t>
      </w:r>
    </w:p>
    <w:bookmarkEnd w:id="840"/>
    <w:bookmarkStart w:name="z104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 Получение присоединяющимся участником общего процесса справочников и классификаторов, указанных в разделе VII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взаимодействия, осуществляется в соответствии с Решением Коллегии Евразийской экономической комиссии от 19 января 2016 г. № 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классификаторов, используемых для заполнения таможенных деклараций". </w:t>
      </w:r>
    </w:p>
    <w:bookmarkEnd w:id="841"/>
    <w:bookmarkStart w:name="z105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 При условии соблюдения требований и успешном выполнении действий в соответствии с пунктами 6 – 8 настоящего Порядка последующий обмен сведениями осуществляется в соответствии с технологическими документами, регламентирующими информационное взаимодействие при реализации общего процесса.  </w:t>
      </w:r>
    </w:p>
    <w:bookmarkEnd w:id="8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