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4c4b" w14:textId="f114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нефти и газу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9 марта 2016 года № 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нефти и газу, утвержденный распоряжением Коллегии Евразийской экономической комиссии от 24 февраля 2015 г. № 10,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а) включить в состав Консультативного комитета следующих лиц: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39"/>
        <w:gridCol w:w="1635"/>
        <w:gridCol w:w="9226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Абсаттарова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 Несипбековна</w:t>
            </w:r>
          </w:p>
        </w:tc>
        <w:tc>
          <w:tcPr>
            <w:tcW w:w="1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Комитета по регулированию естественных монополий и защите конкуренции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Зарина Балтабаевна</w:t>
            </w:r>
          </w:p>
        </w:tc>
        <w:tc>
          <w:tcPr>
            <w:tcW w:w="1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Комитета по регулированию естественных монополий и защите конкуренции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Умытбаев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Алтаевич</w:t>
            </w:r>
          </w:p>
        </w:tc>
        <w:tc>
          <w:tcPr>
            <w:tcW w:w="1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Представительства Национальной палаты предпринимателей Республики Казахстан "Атамекен" в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1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Махонин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Николаевич</w:t>
            </w:r>
          </w:p>
        </w:tc>
        <w:tc>
          <w:tcPr>
            <w:tcW w:w="1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регулирования топливно-энергетического комплекса Федеральной антимонопольной службы;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исключить из состава Консультативного комитета Отарову А.К., Сукурова Н.Н. и Дианову Н.И.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распоряжением Коллегии Евразийской экономической комиссии от 30.08.2016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 в информационно-телекоммуникационной сети "Интернет").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Коллегии Евразийской экономической комиссии от 24 февраля 2015 г. № 10 "О составе Консультативного комитета по нефти и газу и признании утратившими силу некоторых решений Коллегии Евразийской экономической комиссии".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распоряжение вступает в силу с даты его опубликования на официальном сайте Евразийского экономического союза в информационно-телекоммуникационной сети "Интернет".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Саркисян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