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54cf" w14:textId="5255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деятельности Консультативного комитета по транспорту и инфраструктуре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9 марта 2016 года № 22. Утратило силу распоряжением Коллегии Евразийской экономической комиссии от 4 октября 2016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распоряжением Коллегии Евразийской экономической комиссии от 04.10.2016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(с даты его опубликования на официальном сайте Евразийского экономического союза в информационно-телекоммуникационной сети «Интернет»).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21 декабря 2015 г. № 37 «О персональном составе и распределении обязанностей между членами Коллегии Евразийской экономической комиссии»: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член Коллегии (Министр) по энергетике и инфраструктуре Евразийской экономической комиссии Ибраев Д.Т. председательствует на заседаниях Консультативного комитета по транспорту и инфраструктуре (председатель Консультативного комитета).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12 мая 2015 г. № 43 «О составе Консультативного комитета по транспорту и инфраструктуре».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