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7c1" w14:textId="d114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марта 2016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30.06.2020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2016 г. № 31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таможенному регулированию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14.03.2017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21.05.2019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19.11.2019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30.06.2020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Артурович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улучшению бизнес-среды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Вачаганович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администрирования, процедур и обслуживания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Арпине Эдиковна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международной экономической интеграции Аппарата Премьер-министра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 Грант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таможенной статистики и учета доходов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Артем Эдуардович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 Ашот Оганнесович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Шарафян Мнацакан Гагикович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статистики и учета доходов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Пуркалик Игорь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Николаевич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союза участников таможенных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Коллегии Евразийской экономической комиссии от 04.09.2017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Жумажанович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оперативного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Толгатовна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Женисович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Махсат Сабиржанович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Джанекенов Нурлан Джусупович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финансово-экономического анализа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 Галымжан Абибуллаевич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Диана Аскаровна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Департамента финансово-экономического анализа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Алмаз Каирбекович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Куштарбекович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сотрудничества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Нурланович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таможенных процедур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Эмильевич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Наспеков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Дамирович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предприятия "Кыргыз почтасы"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Саргобонов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Эрламбекович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анализа и рисков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Эрнис Осмонкулович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оформления Управления организации таможенного дела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Насрединовна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– заместитель начальника Управления таможенных платежей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Сабырович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таможенных процессов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Жапыбек Алымкулович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 Берикбай Кооматович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таможенной политики и тарифного регулирования Управления таможенно-тарифной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Нурат Дженалиевич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международных налоговых и таможенных отношений Управления таможенно-тарифной политики Министерства экономики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 Валерий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начальника Управления контроля таможенных рисков Федеральной таможенной службы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"Северсталь", член бюро правления Российского союза промышленников и предпринимателей, председатель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Саркисова Лариса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принятия решений о классификации товаров, перемещаемых в виде компонентов,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нормативного регулирования определения таможенной стоимости Департамента налоговой и таможенно-тарифной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Мария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Леонтьева Галина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Центрального информационно-технического таможенного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Алексей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Совдагаров Сергей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"Некоммерческое партнерство профессиональных таможенных операторов"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Спицына Ольга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