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2115" w14:textId="473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организационного комитета выставочного форума "Евразийская неделя"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марта 2016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23.03.2016 -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12 февраля 2016 г.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выставочного форума «Евразийская неделя».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организационного комитета при необходимости вносить изменения в его состав на основании предложений государств –членов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марта 2016 г. № 34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организационного комитета выставочного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«Евразийская неделя»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9"/>
        <w:gridCol w:w="848"/>
        <w:gridCol w:w="7213"/>
      </w:tblGrid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торговле Евразийской экономической комиссии   (председатель организационного комитета)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Аветисян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Арташесович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Станиславович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выставочного унитарного предприятия «Белинтерэкспо»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Олегович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внешнеэкономической деятельности – начальник управления обеспечения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Вадимович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директора информационного республиканского унитарного предприятия «Национальный центр маркетинга и конъюнктуры цен»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75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</w:t>
            </w:r>
          </w:p>
        </w:tc>
      </w:tr>
      <w:tr>
        <w:trPr>
          <w:trHeight w:val="75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 председателя правления Национальной палаты предпринимателей Республики Казахстан «Атамекен»</w:t>
            </w:r>
          </w:p>
        </w:tc>
      </w:tr>
      <w:tr>
        <w:trPr>
          <w:trHeight w:val="75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Султанбаевна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75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Сабырович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 ограниченной ответственностью «Внешнеторговая палата»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Ердан Ерланович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«Экспортно-кредитная страховая корпорация «КазЭкспортГарант»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Тынчтыкбек Зарылбекович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Шакильевич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 «КыргызЭкспоцентр»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внешнеэкономических отношений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Первого заместителя Председателя Правительства Российской Федерации</w:t>
            </w:r>
          </w:p>
        </w:tc>
      </w:tr>
      <w:tr>
        <w:trPr>
          <w:trHeight w:val="1215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Шадибекович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Дмитриевна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Турсунбекович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Агасиевна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