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8f82" w14:textId="9908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совершенствованию 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апреля 2016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совершенствованию таможенного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2016 г. № 51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рабочей группы по совершенствованию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таможенного законодательства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распоряжением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9"/>
        <w:gridCol w:w="848"/>
        <w:gridCol w:w="721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Мукай Асанович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таможенному сотрудничеству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Викторович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законодательства и правоприменительной практики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Львовна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таможенного законодательства и правоприменительной практики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Маратович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Асансеитова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Саадат Муханбетовна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Анатольевич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Бейсенбаевич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Дьяченко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защиты внутреннего рынка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Васильевна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Курильчик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Мартинкевич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Геннадьевна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Правового департамента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Дулатовна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Геворкян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Генрихович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финансов Республики Армения (координатор от Республики Армения,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таможенный инспектор отдела регулирования законодательства Евразийского экономического союза Управления доходной политики, оценки и дисциплинарных программ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Карапетян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Куйбышевна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торговли и регулирования конкурентной среды Управления торговли и регулирования рынков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Мартиросян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Мгер Ваагнович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таможенного контроля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Мовсисян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методического обеспечения законодательства Евразийского экономического союза Управления методологии администрирования, процедур и обслуживания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Элазян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Азгуш Арамовна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торговли и регулирования конкурентной среды Управления торговли и регулирования рынков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Государственного таможенного комитета Республики Беларусь (координатор от Республики Беларусь,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Правового управления по вопросам Таможенного союза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Далидович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информационных технологий, таможенной статистики и анализа по вопросам Таможенного союза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Станиславович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Геннадьевич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организации таможенного контроля по вопросам Таможенного союза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 (координатор от Республики Казахстан,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Абилхасимовна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 Каримович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Кеменгерович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Жумажанович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Тельманович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 Маратович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Дилдемуратович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таможенной политики Управления фискальной политики Министерства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 Узакович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таможенных платежей Государственной таможенной службы при Правительстве Кыргызской Республики (координатор от Кыргызской Республики,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экономического развития Российской Федерации (координатор от Российской Федерации,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Голендеева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Контрольно-финансового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Моисеев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Юрьевич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таможенной статистики и анализа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Давыдовна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организации санитарной охраны территории Управления эпидемиологического надзора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Смышляева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Александровна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Вячеславович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бизнес-сообщества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Ассоциации таможенных представителей Республики Беларусь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Гелетюк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Дмитриевич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 по взаимодействию с участниками внешнеэкономической деятельности в сфере таможенных и околотаможенных услуг Кыргызского союза промышленников и предпринимателей, президент Ассоциации таможенных брокеров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Иванович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Центра систем идентификации и электронных деловых операций Республики Беларусь 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администрирования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Российского союза промышленников и предпринимателей по интеграции, торгово-таможенной политике и ВТО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Сурвилло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Общероссийской общественной организации «Деловая Россия»</w:t>
            </w:r>
          </w:p>
        </w:tc>
      </w:tr>
      <w:tr>
        <w:trPr>
          <w:trHeight w:val="30" w:hRule="atLeast"/>
        </w:trPr>
        <w:tc>
          <w:tcPr>
            <w:tcW w:w="5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Алексеевич</w:t>
            </w:r>
          </w:p>
        </w:tc>
        <w:tc>
          <w:tcPr>
            <w:tcW w:w="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Казахстанской ассоциации таможенных брокеров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