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e22b" w14:textId="3cae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обеспечению функционирования единого рынка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мая 2016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22.05.2016 -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рабочей группы по обеспечению функционирования единого рынка услуг в рамках Евразийского экономического союза,утвержденный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мая 2015 г. № 33,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 </w:t>
      </w:r>
      <w:r>
        <w:rPr>
          <w:rFonts w:ascii="Times New Roman"/>
          <w:b w:val="false"/>
          <w:i w:val="false"/>
          <w:color w:val="000000"/>
          <w:sz w:val="28"/>
        </w:rPr>
        <w:t>состав рабочей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33"/>
        <w:gridCol w:w="493"/>
        <w:gridCol w:w="877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Республики Беларусь </w:t>
            </w:r>
          </w:p>
        </w:tc>
      </w:tr>
      <w:tr>
        <w:trPr>
          <w:trHeight w:val="30" w:hRule="atLeast"/>
        </w:trPr>
        <w:tc>
          <w:tcPr>
            <w:tcW w:w="4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Авраменко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Николаевич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Валентинович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4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Бейсеновна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Георгиевский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Игоревич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врио заместителя директора Департамента торговой политики;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б) указать новые должности следующих членов рабочей группы: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33"/>
        <w:gridCol w:w="493"/>
        <w:gridCol w:w="8774"/>
      </w:tblGrid>
      <w:tr>
        <w:trPr>
          <w:trHeight w:val="30" w:hRule="atLeast"/>
        </w:trPr>
        <w:tc>
          <w:tcPr>
            <w:tcW w:w="4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Бикитаевич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врио директора Департамента трудовой миграции</w:t>
            </w:r>
          </w:p>
        </w:tc>
      </w:tr>
      <w:tr>
        <w:trPr>
          <w:trHeight w:val="30" w:hRule="atLeast"/>
        </w:trPr>
        <w:tc>
          <w:tcPr>
            <w:tcW w:w="4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Анатольевич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агропромышленной политики</w:t>
            </w:r>
          </w:p>
        </w:tc>
      </w:tr>
      <w:tr>
        <w:trPr>
          <w:trHeight w:val="30" w:hRule="atLeast"/>
        </w:trPr>
        <w:tc>
          <w:tcPr>
            <w:tcW w:w="4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 Уйсинулы 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члена Коллегии (Министра) по конкуренции и антимонопольному регулированию;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Лобачева А.В.,Рогачева Е.В., Ошакбаева Р.С., Гаевского В.В., Аникьева А.В.,Бурманяна О.М., Ктикяна  В.Г. и Санояна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