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6f7" w14:textId="4fc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июня 2016 года № 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03.02.2020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53.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г. № 72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информатизации, информационно-коммуникационным технологиям и защите информации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12.09.2016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опубликования на официальном сайте Евразийского экономического союза); от 11.07.2017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15.01.2019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01.03.2021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08.02.2022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30.05.2023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13.05.2024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03.10.2024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Аршак 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цифровизации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Хачатурян Арман Генрикович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фонда "Агентство информационных систем Армении"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Жерносек Сергей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Липлянин Евгений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Бейсенбенов Азамат Амангельдинович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Башеев Болат Аскерович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информационно-коммуникационных технологий, образования и инноваций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Кайратулы 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информации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Айрат Минвалиевич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 Заман Даулетжанович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защиты информации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Мустагулов Талгат Сарсенбаевич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государственным и внешним связям MSSP.GLOBAL GROUP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Олжас Бауржанович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 Олжас Шагзадович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"Центр анализа и расследования кибер атак"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 Женис Думанулы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Нургуль Фаттаховна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взаимодействию с Евразийской экономической комиссией акционерного общества "Национальные информационные технологии"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 Ерболат Темирулы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кибербезопасности Комитета по информационной безопасности Министерства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Салипов Даурен Каиргельдинович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(co-founder) MSSP.GLOBAL GROUP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Арман Бауржанович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менеджер управления по взаимодействию с Евразийской экономической комиссией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Туребекова Марина Турехановна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человеческого капитала и экспорта в сфере IT Департамента развития отрасли информационных технологий Министерства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Чубак Куванович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Парка высоких технологий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 Батыралиевич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информационной безопасности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Кубанычбеков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Кубанычбекович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Координационного центра по обеспечению кибербезопасности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Кулманбетова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Жанара Болотбековна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кибербезопасности и электронной подписи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Омуркулович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реализации проектов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 Курманович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информационной безопасности и технического сопровождения Управления информационных технологий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Калыбекович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 Бакытбекович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государственно-частного партнерства и цифрового развития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Азирет Ныйзамидинович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Управления реализации и упрощения процедур торговли Государственной таможенной службы при Министерстве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Омельченко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Абсатарович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сопровождения цифровых проектов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 Куралбаевич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ЕАЭС Комитета по информационной безопасности Министерства цифрового развития, инноваций и аэрокосмической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центра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 Михаил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Департамента информационных технологий и связи Правительства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Евгений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комитета Российского союза промышленников и предпринимателей по международному сотрудничеству, заместитель председателя комитета Российского союза промышленников и предпринимателей по цифровой экономике, заместитель председателя комитета Делового совета по цифровой повестке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 Леонид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проектного офиса "Цифровая экономика" департамента реализации программы Цифровая экономика Российской Федерации частного учреждения по цифровизации атомной отрасли "Цифрум" Государственной корпорации по атомной энергии "Росатом";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Евгений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Дробаденко Константин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 Андрей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департамента международных программ и проектов федерального казенного учреждения "Государственные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Кутковая Наталья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референт отдела цифровой трансформации отраслей экономики Департамента развития цифровой экономики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Палей Анатолий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цифровых сервисов в социальной сфере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Просвирнина Ольга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инфраструктуры электронного правительства Министерства цифрового развития, связи и массовых коммуникаций Российской Федерации;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технологий искусственного интеллекта Департамента развития искусственного интеллекта и больших данных Министерства цифрового развития, связи и массовых коммуникаций Российской Федерации;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