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0d40" w14:textId="c780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5 июля 2016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28"/>
        <w:gridCol w:w="500"/>
        <w:gridCol w:w="717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 платежного баланса и банковской статистики Национального 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Сергеевич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анализа и прогнозирования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Мэлсовна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платежного баланса и валютного регулирования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Джакамбаева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Корлан Сагындыковна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исследований и статистики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Туретаевич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«Атамекен» в Российской Федерации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Ханжигитов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Еркенович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социальной и демографической статистики Комитета по статистике Министерства национальной экономики Республики Казахстан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Григорьевич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металлургии и материалов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Николаевна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национальных счетов Федеральной службы государственной статистики;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указать новую должность члена Консультативного комитета: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28"/>
        <w:gridCol w:w="500"/>
        <w:gridCol w:w="7172"/>
      </w:tblGrid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Голендеева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таможенной службы;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в) исключить из состава Консультативного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Галова А.Ф., Базарову С.Т., Мусабека Е.Н., Умытбаева Б.А., Цой С.К. и Ульянова И.С.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