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1882" w14:textId="8bf1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научно-исследовательских работ Евразийской экономической комиссии на 2016 - 2017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5 июля 2016 года № 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 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пунктом 11 Порядка организации в Евразийской экономической комиссии деятельности, связанной с научными исследованиями, утвержденного приказом Председателя Коллегии Евразийской экономической комиссии от 27 июля 2012 г. № 231: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план научно-исследовательских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на 2016 – 2017 годы, утвержденный распоряжением Коллегии Евразийской экономической комиссии от 7 июня 2016 г. № 77,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Коллегии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2016 г. № 94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план научно-исследовательских работ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 на 2016 – 2017 годы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разделе II: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после подраздела «Департамент статистики» дополнить подразделами следующего содержания: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73"/>
        <w:gridCol w:w="2527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«Департамент промышленной политики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НИР «Анализ в целях выявления синергетического эффекта от взаимодействия государств – членов Евразийского экономического союза в промышленности» </w:t>
            </w:r>
          </w:p>
        </w:tc>
        <w:tc>
          <w:tcPr>
            <w:tcW w:w="2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НИР «Разработка концепции создания сети промышленной кооперации и субконтрактации, включающей порядок ее формирования и финансирования» </w:t>
            </w:r>
          </w:p>
        </w:tc>
        <w:tc>
          <w:tcPr>
            <w:tcW w:w="2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НИР «Разработка концепции создания евразийской сети трансфера технологий, включающей порядок ее формирования и финансирования» </w:t>
            </w:r>
          </w:p>
        </w:tc>
        <w:tc>
          <w:tcPr>
            <w:tcW w:w="2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НИР «Решение задач импортозамещения за счет развития промышленного сотрудничества государств – членов Евразийского экономического союза (ЕАЭС) на основе анализа промышленных комплексов и общего рынка ЕАЭС» </w:t>
            </w:r>
          </w:p>
        </w:tc>
        <w:tc>
          <w:tcPr>
            <w:tcW w:w="2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НИР «Разработка предложений по устранению барьеров для развития кооперационного сотрудничества предприятий на пути движения промышленных товаров на общем рынке Евразийского экономического союза (ЕАЭС) и на рынки третьих стран на основе анализа системообразующих промышленных предприятий ЕАЭС» </w:t>
            </w:r>
          </w:p>
        </w:tc>
        <w:tc>
          <w:tcPr>
            <w:tcW w:w="2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промышленной политики (5 НИР)</w:t>
            </w:r>
          </w:p>
        </w:tc>
        <w:tc>
          <w:tcPr>
            <w:tcW w:w="2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НИР «Разработка перспективных направлений и механизмов развития согласованной агропромышленной политики государств – членов Евразийского экономического союза, в том числе в области межгосударственной кооперации и импортозамещения» </w:t>
            </w:r>
          </w:p>
        </w:tc>
        <w:tc>
          <w:tcPr>
            <w:tcW w:w="2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НИР «Разработка методологии оценки эффективности мер государственного регулирования агропродовольственного рынка и поддержки агропромышленного комплекса в государствах – членах Евразийского экономического союза с целью выработки предложений по повышению их эффективности» </w:t>
            </w:r>
          </w:p>
        </w:tc>
        <w:tc>
          <w:tcPr>
            <w:tcW w:w="2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НИР «Разработка методики ценового мониторинга и анализа конкурентоспособности сельскохозяйственной продукции и продукции пищевой промышленности, производимой в государствах – членах Евразийского экономического союза» </w:t>
            </w:r>
          </w:p>
        </w:tc>
        <w:tc>
          <w:tcPr>
            <w:tcW w:w="2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НИР «Оценка влияния конъюнктуры мирового агропродовольственного рынка на агропромышленный комплекс государств – членов Евразийского экономического союза» </w:t>
            </w:r>
          </w:p>
        </w:tc>
        <w:tc>
          <w:tcPr>
            <w:tcW w:w="2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агропромышленной политики (4 НИР)»</w:t>
            </w:r>
          </w:p>
        </w:tc>
        <w:tc>
          <w:tcPr>
            <w:tcW w:w="2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подразделе «Департамент защиты внутреннего рынка»: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«Всего по Департаменту защиты внутреннего рынка (3 НИР)» заменить словами «Всего по Департаменту защиты внутреннего рынка (2 НИР);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подразделе «Департамент таможенного законодательства и правоприменительной практики» в графе «Срок выполнения» слова «2016 год» заменить словами «2016 – 2017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Позицию «Всего по вновь начинаемым работам (28 НИР)»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«Всего по вновь начинаемым работам (36 НИР)».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Позицию «ИТОГО по Евразийской экономической комиссии (39 НИР)»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«ИТОГО по Евразийской экономической комиссии (47 НИР)».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