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539" w14:textId="e9d3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координации работ по созданию и ведению номенклатуры медицинских изделий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июля 2016 года №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08.08.2016 -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координации работ по созданию и ведению номенклатуры медицинских изделий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работ по созданию и ведению номенклатуры медицинских изделий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Евразийской экономической комиссии         К. </w:t>
      </w:r>
      <w:r>
        <w:rPr>
          <w:rFonts w:ascii="Times New Roman"/>
          <w:b w:val="false"/>
          <w:i/>
          <w:color w:val="000000"/>
          <w:sz w:val="28"/>
        </w:rPr>
        <w:t>Минасян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июля 2016 г. №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г. № 2)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координации работ по созданию и ведению номенклатуры медицинских изделий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распоряжение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с изменениями, внесенными распоряжением Коллегии Евразийской экономической комиссии от 17.05.2022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06.12.2022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10 .12.2024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Чинара Мырзакматовна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Асрян Армен Бахшиевич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 Дмитрий Владимирович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Республиканского унитарного предприятия "Центр экспертиз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Вероника Михайловна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и биомедицинских клеточных продуктов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Шумко Татьяна Анатольевна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испытаний изделий медицинской техники и оборудования научно-исследовательского центра испытаний средств измерений и техники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Олегович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Абдиманова Бахыт Жексеновна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Бибигуль Таргыновна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химической и фармацевтической промышленности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Оразкызы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Нурлыбек Абибуллаевич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Байпакбаева Жупар Женисовна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Байтубаев Еркебулан Нургалиевич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координации контрольно-надзорной деятельности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Войнован Дмитрий Александрович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Есболатова Динара Ерлановна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проектного менеджмента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политики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Ильмалиева Гульнар Бахытовна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химической и фармацевтической промышленности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Даурен Алханбекович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цифровизации и проектного менеджмента Республиканского государственного предприятия на праве хозяйственного ведения "Национальный центр экспертизы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Гульмира Есеновна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производителей медицинских изделий"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Руслан 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"ФармМедИндустрия Казахстана"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Танагузова Береке Мейрамбековна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лабораторных испытаний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Турысбекова Раушан Куанышбековна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оценке условий производства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Ыскак Адиль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медицинским изделиям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Ясылов Ермек Амангазынович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Аида Насипбековна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Жолдошбаевна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 Мыктыбековна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регистрации медицинских изделий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при Министерстве здравоохранения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Болотбековна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Владимир Станиславович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учебно-методологического отдела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 Елена Михайловна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Дмитрий Сергеевич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Айсылу Абраровна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Манзенюк Игорь Николаевич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по научной работе федерального бюджетного учреждения науки "Центральный исследовательский институт эпидемиологии"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Павлюков Дмитрий Юрьевич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Олеговна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в рамках Евразийского экономического союза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 Елена Алексеевна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Мария Михайловна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Сытенко Илья Сергеевич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отраслевого регулирования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Храмов Михаил Владимирович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качеству и развитию федерального бюджетного учреждения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Васюшкин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номенклатуры медицинских изделий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Казьмин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Анатольевич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Александровна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медицинской промышленности и реабилитационной индустрии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Алексеевна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Аматунян Давид Араикович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Малхасян Алексан Ашотович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 Гульмира Абуталиповна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методологии и внутреннего администрирования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Щекин Дмитрий Александрович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Сергеевич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