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f038" w14:textId="241f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деятельности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августа 2016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11 "О назначении члена Коллегии Евразийской экономической комиссии":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распоряжением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распоряжения Коллегии Евразийской экономической комиссии от 9 марта 2016 г. № 20 "О внесении изменений в состав Консультативного комитета по нефти и газу".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