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ce61" w14:textId="585c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составы некоторых рабочих групп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6 сентября 2016 года № 138</w:t>
      </w:r>
    </w:p>
    <w:p>
      <w:pPr>
        <w:spacing w:after="0"/>
        <w:ind w:left="0"/>
        <w:jc w:val="both"/>
      </w:pPr>
      <w:bookmarkStart w:name="z23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разработке проекта международного договора о порядке и условиях устранения технических барьеров во взаимной торговле с третьими странами, утвержденный распоряжением Коллегии Евразийской экономической комиссии от 18 августа 2015 г. № 78,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включить в состав рабочей группы следующих лиц: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273"/>
        <w:gridCol w:w="101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Будажапова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Майя Жалсановна</w:t>
            </w:r>
          </w:p>
          <w:bookmarkEnd w:id="3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подтверждения соответствия и качества Управления технического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стандартизации Федерального агентства по техническому регулированию и метрологии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Гальцева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Александровна</w:t>
            </w:r>
          </w:p>
          <w:bookmarkEnd w:id="5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отдела экономико-правового обеспечения и оценки рисков в системе ВТО и других международных организаций Центра анализа рисков федерального государственного бюджетного учреждения "Всероссийский государственный Центр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стандартизации лекарственных средств для животных и кормов"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Валерия Александровна</w:t>
            </w:r>
          </w:p>
          <w:bookmarkEnd w:id="7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международно-правового взаимодействия и управления рисками в системе ВТО и других международных организаций Центра анализа рисков федерального государственного бюджетного учреждения "Всероссийский государственный Центр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стандартизации лекарственных средств для животных и кормов"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  <w:bookmarkEnd w:id="9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сотрудничества с ЕАЭС и СНГ Федерального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техническому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Цаплина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Алексеевна</w:t>
            </w:r>
          </w:p>
          <w:bookmarkEnd w:id="11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специалист отдела международно-правового взаимодействия и управления рисками в системе 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международных организаций Центра анализа рисков федерального государственного бюджетного учреждения "Всероссийский государственный Центр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стандартизации лекарственных средств для животных и кормов"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Естаевич</w:t>
            </w:r>
          </w:p>
          <w:bookmarkEnd w:id="14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Секретариата члена Коллегии (Министра) по конкуренции и антимонопольному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Авдонин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Алексеевич</w:t>
            </w:r>
          </w:p>
          <w:bookmarkEnd w:id="16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таможенных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таможенного контроля Департамента таможенного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Аверьянова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Георгиевна</w:t>
            </w:r>
          </w:p>
          <w:bookmarkEnd w:id="17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агропромышленной политики Департамента агропромышленной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Аглиуллин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 Рустамович</w:t>
            </w:r>
          </w:p>
          <w:bookmarkEnd w:id="19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нормативно-правовой базы Департамента развития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Владимировна</w:t>
            </w:r>
          </w:p>
          <w:bookmarkEnd w:id="21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нормативно-правовой базы Департамента развития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Жандарбекулы</w:t>
            </w:r>
          </w:p>
          <w:bookmarkEnd w:id="23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конкурентной политики и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государственных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Кривцун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Петрович</w:t>
            </w:r>
          </w:p>
          <w:bookmarkEnd w:id="25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анализа и проведения расследований на рынках ТЭК Департамента антимонопольного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Курильчик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Федорович</w:t>
            </w:r>
          </w:p>
          <w:bookmarkEnd w:id="27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антимонопольного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Васильевна</w:t>
            </w:r>
          </w:p>
          <w:bookmarkEnd w:id="29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взаимодействия с 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другими международными организациями Департамента торговой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Михайлович</w:t>
            </w:r>
          </w:p>
          <w:bookmarkEnd w:id="31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автоматизации контроля, анализа и управления рисками Департамента таможенной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Александрович</w:t>
            </w:r>
          </w:p>
          <w:bookmarkEnd w:id="33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адвокатирования предпринимательства Департамента развития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Овчинникова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Николаевна</w:t>
            </w:r>
          </w:p>
          <w:bookmarkEnd w:id="35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кодификации, международно-правовой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депозитарных функций Правового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Сергеевич</w:t>
            </w:r>
          </w:p>
          <w:bookmarkEnd w:id="37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медиации Департамента функционирования внутренних рынков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Пономарев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Викторович</w:t>
            </w:r>
          </w:p>
          <w:bookmarkEnd w:id="39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организации и аналитической поддержки переговоров Департамента торговой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  <w:bookmarkEnd w:id="41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государственных закупок Департамента конкурентной политики и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государственных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Сергеевна</w:t>
            </w:r>
          </w:p>
          <w:bookmarkEnd w:id="43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сельскохозяйственных субсидий Департамента агропромышленной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Полина Ермековна</w:t>
            </w:r>
          </w:p>
          <w:bookmarkEnd w:id="45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 транспортной политики Департамента транспорта и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Федышина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Николаевна</w:t>
            </w:r>
          </w:p>
          <w:bookmarkEnd w:id="47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координации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 и развитию интегрированной информационной системы Департамента информационных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Нургуль Дулатовна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Шаккалиев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Абаевич</w:t>
            </w:r>
          </w:p>
          <w:bookmarkEnd w:id="50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технического регулирования и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Шидловская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Александровна</w:t>
            </w:r>
          </w:p>
          <w:bookmarkEnd w:id="52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координации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 и развитию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Департамента информационных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Юлегин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Александрович</w:t>
            </w:r>
          </w:p>
          <w:bookmarkEnd w:id="54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адвокатирования предпринимательства Департамента развития предпринимательской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</w:tr>
    </w:tbl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указать новые должности следующих членов рабочей группы: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1715"/>
        <w:gridCol w:w="9347"/>
      </w:tblGrid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Андреевская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Ирина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Владиленовна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−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Управления фитосанитарного надзора и семенного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контроля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Федеральной службы по ветеринарному и фитосанитарному надзору</w:t>
            </w:r>
          </w:p>
          <w:bookmarkEnd w:id="58"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Александрович</w:t>
            </w:r>
          </w:p>
          <w:bookmarkEnd w:id="59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советник отдела торговых переговоров и защитных мер управления внешнеторговой политики Департамента внешнеэкономической деятельности Министерства иностранных дел Республики Беларусь</w:t>
            </w:r>
          </w:p>
          <w:bookmarkEnd w:id="60"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 Уйсинулы</w:t>
            </w:r>
          </w:p>
          <w:bookmarkEnd w:id="61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(Министра) по конкуренции и антимонопольному регулированию;</w:t>
            </w:r>
          </w:p>
          <w:bookmarkEnd w:id="62"/>
        </w:tc>
      </w:tr>
    </w:tbl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исключить из состава рабочей группы Михайлова К.Е., Юденкову Т.В., Бойцова В.Б., Бокитько Б.Г. и Молокову А.В.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разработке проекта международного договора о принципах и подходах к гармонизации законодательства государств ‒ членов Евразийского экономического союза в сфере государственного контроля (надзора) за соблюдением требований технических регламентов Евразийского экономического союза, утвержденный распоряжением Коллегии Евразийской экономической комиссии от 18 августа 2015 г. № 79, следующие изменения: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включить в состав рабочей группы лиц: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997"/>
        <w:gridCol w:w="105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  <w:bookmarkEnd w:id="66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Абайевич</w:t>
            </w:r>
          </w:p>
          <w:bookmarkEnd w:id="67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технического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палаты предпринимателей Республики Казахстан 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Нуртас Абитаевич</w:t>
            </w:r>
          </w:p>
          <w:bookmarkEnd w:id="69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технического регулирования Национальной палаты предпринимателей Республики Казахстан 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Гальцева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Александровна</w:t>
            </w:r>
          </w:p>
          <w:bookmarkEnd w:id="72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отдела экономико-правового обеспечения и оценки рисков в системе ВТО и других международных организаций Центра анализа рисков федерального государственного бюджетного учреждения "Всероссийский государственный Центр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стандартизации лекарственных средств для животных и кормов"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Андреевич</w:t>
            </w:r>
          </w:p>
          <w:bookmarkEnd w:id="74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расследований Контрольно-финансового управления Федеральной антимонопольной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Валерия Александровна</w:t>
            </w:r>
          </w:p>
          <w:bookmarkEnd w:id="76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международно-правового взаимодействия и управления рисками в системе ВТО и других международных организаций Центра анализа рисков федерального государственного бюджетного учреждения "Всероссийский государственный Центр качества и стандартизации лекарственных средств для животных и кормов"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Николаичева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Васильевна</w:t>
            </w:r>
          </w:p>
          <w:bookmarkEnd w:id="78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лабораторного контроля Управления внутреннего ветеринарного надзора Федеральной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ветеринарному и фитосанитарному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Цаплина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Алексеевна</w:t>
            </w:r>
          </w:p>
          <w:bookmarkEnd w:id="80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специалист отдела международно-правового взаимодействия и управления рисками в системе 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международных организаций Центра анализа рисков федерального государственного бюджетного учреждения "Всероссийский государственный Центр качества и стандартизации лекарственных средств для животных и кормов"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Естаевич</w:t>
            </w:r>
          </w:p>
          <w:bookmarkEnd w:id="83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Секретариата члена Коллегии (Министра) по конкуренции и антимонопольному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Авдонин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Алексеевич</w:t>
            </w:r>
          </w:p>
          <w:bookmarkEnd w:id="85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таможенных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таможенного контроля Департамента таможенного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правоприменительной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Аверьянова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Георгиевна</w:t>
            </w:r>
          </w:p>
          <w:bookmarkEnd w:id="87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агропромышленной политики Департамента агропромышленной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Аглиуллин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 Рустамович</w:t>
            </w:r>
          </w:p>
          <w:bookmarkEnd w:id="89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нормативно-правовой базы Департамента развития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Владимировна</w:t>
            </w:r>
          </w:p>
          <w:bookmarkEnd w:id="91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нормативно-правовой базы Департамента развития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Жандарбекулы</w:t>
            </w:r>
          </w:p>
          <w:bookmarkEnd w:id="93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конкурентной политики и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государственных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Жаппарбеков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Даулетбекович</w:t>
            </w:r>
          </w:p>
          <w:bookmarkEnd w:id="95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адвокатирования предпринимательства Департамента развития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Кривцун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Петрович</w:t>
            </w:r>
          </w:p>
          <w:bookmarkEnd w:id="97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анализа и проведения расследований на рынках ТЭК Департамента антимонопольного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Курильчик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Федорович</w:t>
            </w:r>
          </w:p>
          <w:bookmarkEnd w:id="99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антимонопольного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Васильевна</w:t>
            </w:r>
          </w:p>
          <w:bookmarkEnd w:id="101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взаимодействия с 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другими международными организациями Департамента торговой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Александрович</w:t>
            </w:r>
          </w:p>
          <w:bookmarkEnd w:id="103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адвокатирования предпринимательства Департамента развития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Овчинникова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Николаевна</w:t>
            </w:r>
          </w:p>
          <w:bookmarkEnd w:id="105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кодификации, международно-правовой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депозитарных функций Правового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Сергеевич</w:t>
            </w:r>
          </w:p>
          <w:bookmarkEnd w:id="107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медиации Департамента функционирования внутренних рынков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  <w:bookmarkEnd w:id="109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государственных закупок Департамента конкурентной политики и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государственных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Сергеевна</w:t>
            </w:r>
          </w:p>
          <w:bookmarkEnd w:id="111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сельскохозяйственных субсидий Департамента агропромышленной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Федышина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Николаевна</w:t>
            </w:r>
          </w:p>
          <w:bookmarkEnd w:id="113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координации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 и развитию интегрированной информационной системы Департамента информационных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Дулатовна</w:t>
            </w:r>
          </w:p>
          <w:bookmarkEnd w:id="115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Шаккалиев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Абаевич</w:t>
            </w:r>
          </w:p>
          <w:bookmarkEnd w:id="117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технического регулирования и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Шидловская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Александровна</w:t>
            </w:r>
          </w:p>
          <w:bookmarkEnd w:id="119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координации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 и развитию интегрированной информационной системы Департамента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</w:tr>
    </w:tbl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указать новые должности следующих членов рабочей группы: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1002"/>
        <w:gridCol w:w="10574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Андреевская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Ирина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Владиленовна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−</w:t>
            </w:r>
          </w:p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Управления фитосанитарного надзора и семенного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контроля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Федеральной службы по ветеринарному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фитосанитарному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Балагула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Викторовна</w:t>
            </w:r>
          </w:p>
          <w:bookmarkEnd w:id="124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внутреннего ветеринарного надзора Федеральной службы по ветеринарному и фитосанитарному надзору</w:t>
            </w:r>
          </w:p>
          <w:bookmarkEnd w:id="125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Тимофей Евгеньевич</w:t>
            </w:r>
          </w:p>
          <w:bookmarkEnd w:id="126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сотрудничества с зарубежными странами по вопросам экспорта и импорта животноводческой продукции и инспекционной работы Управления ветеринарного надзора при экспортно-импортных операциях, на транспорте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международного сотрудничества Федеральной службы по ветеринарному и фитосанитарному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Куаныш Нурланович </w:t>
            </w:r>
          </w:p>
          <w:bookmarkEnd w:id="128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Республиканского государственного предприятия "Казахстанский институт стандартизации и сертификации"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Алена Васильевна</w:t>
            </w:r>
          </w:p>
          <w:bookmarkEnd w:id="130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лабораторного контроля Управления внутреннего ветеринарного надзора Федеральной службы по ветеринарному и фитосанитарному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Селиванов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Юрьевич</w:t>
            </w:r>
          </w:p>
          <w:bookmarkEnd w:id="132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обеспечения безопасности зерна и продуктов его переработки Управления земельного надзора, контроля качества и безопасности зерна Федеральной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ветеринарному и фитосанитарному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 Уйсинулы</w:t>
            </w:r>
          </w:p>
          <w:bookmarkEnd w:id="134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(Министра) по конкуренции и антимонопольному регулированию;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</w:tr>
    </w:tbl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исключить из состава рабочей группы Кудратуллаева Х.М., Радаева С.Ю., Дружинина С.В., Орлова М.О., Бойцова В.Б., Бокитько Б.Г. и Молокову А.В.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разработке проекта международного договора о правилах и порядке обеспечения безопасности и обращения продукции, требования к которой не установлены техническими регламентами Евразийского экономического союза, утвержденный распоряжением Коллегии Евразийской экономической комиссии от 18 августа 2015 г. № 80, следующие изменения: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включить в состав рабочей группы следующих лиц: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975"/>
        <w:gridCol w:w="103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Абайевич</w:t>
            </w:r>
          </w:p>
          <w:bookmarkEnd w:id="140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технического регулирования Национальной палаты предпринимателей Республики Казахстан 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Нуртас Абитаевич</w:t>
            </w:r>
          </w:p>
          <w:bookmarkEnd w:id="142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технического регулирования Национальной палаты предпринимателей Республики Казахстан 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Олжабаевна</w:t>
            </w:r>
          </w:p>
          <w:bookmarkEnd w:id="144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технического регулирования Национальной палаты предпринимателей Республики Казахстан 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6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Будажапова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Майя Жалсановна</w:t>
            </w:r>
          </w:p>
          <w:bookmarkEnd w:id="147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подтверждения соответствия и качества Управления технического регулирования и стандартизации Федерального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техническому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Гальцева Марина Александровна</w:t>
            </w:r>
          </w:p>
          <w:bookmarkEnd w:id="149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отдела экономико-правового обеспечения и оценки рисков в системе ВТО и других международных организаций Центра анализа рисков федерального государственного бюджетного учреждения "Всероссийский государственный Центр качества и стандартизации лекарственных средств для животных и кормов"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Валерия Александровна</w:t>
            </w:r>
          </w:p>
          <w:bookmarkEnd w:id="150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международно-правового взаимодействия и управления рисками в системе ВТО и других международных организаций Центра анализа рисков федерального государственного бюджетного учреждения "Всероссийский государственный Центр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стандартизации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животных и кормов"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Николаичева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Васильевна</w:t>
            </w:r>
          </w:p>
          <w:bookmarkEnd w:id="152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лабораторного контроля Управления внутреннего ветеринарного надзора Федеральной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ветеринарному и фитосанитарному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Николаевна</w:t>
            </w:r>
          </w:p>
          <w:bookmarkEnd w:id="154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взаимодействия с международными организациями и инспекционной работы в области карантина растений и семенного контроля Управления фитосанитарного надзора и семенного контроля Федеральной службы по ветеринарному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фитосанитарному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Цаплина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Алексеевна</w:t>
            </w:r>
          </w:p>
          <w:bookmarkEnd w:id="156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специалист отдела международно-правового взаимодействия и управления рисками в системе ВТО и других международных организаций Центра анализа рисков федерального государственного бюджетного учреждения "Всероссийский государственный Центр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стандартизации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животных и кормов"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8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Естаевич</w:t>
            </w:r>
          </w:p>
          <w:bookmarkEnd w:id="159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Секретариата члена Коллегии (Министра) по конкуренции и антимонопольному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Авдонин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Алексеевич</w:t>
            </w:r>
          </w:p>
          <w:bookmarkEnd w:id="161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таможенных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таможенного контроля Департамента таможенного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Аверьянова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Георгиевна</w:t>
            </w:r>
          </w:p>
          <w:bookmarkEnd w:id="162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агропромышленной политики Департамента агропромышленной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Аглиуллин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 Рустамович</w:t>
            </w:r>
          </w:p>
          <w:bookmarkEnd w:id="164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нормативно-правовой базы Департамента развития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Владимировна</w:t>
            </w:r>
          </w:p>
          <w:bookmarkEnd w:id="166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нормативно-правовой базы Департамента развития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Жандарбекулы</w:t>
            </w:r>
          </w:p>
          <w:bookmarkEnd w:id="168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конкурентной политики и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государственных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Кривцун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Петрович</w:t>
            </w:r>
          </w:p>
          <w:bookmarkEnd w:id="170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анализа и проведения расследований на рынках ТЭК Департамента антимонопольного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Курильчик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Федорович</w:t>
            </w:r>
          </w:p>
          <w:bookmarkEnd w:id="172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антимонопольного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Васильевна</w:t>
            </w:r>
          </w:p>
          <w:bookmarkEnd w:id="174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взаимодействия с 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другими международными организациями Департамента торговой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Иванович </w:t>
            </w:r>
          </w:p>
          <w:bookmarkEnd w:id="176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адвокатирования предпринимательства Департамента развития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Овчинникова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Николаевна</w:t>
            </w:r>
          </w:p>
          <w:bookmarkEnd w:id="178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кодификации, международно-правовой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депозитарных функций Правового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Сергеевич</w:t>
            </w:r>
          </w:p>
          <w:bookmarkEnd w:id="180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медиации Департамента функционирования внутренних рынков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  <w:bookmarkEnd w:id="182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государственных закупок Департамента конкурентной политики и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государственных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Сергеевна</w:t>
            </w:r>
          </w:p>
          <w:bookmarkEnd w:id="184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сельскохозяйственных субсидий Департамента агропромышленной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Федышина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Николаевна</w:t>
            </w:r>
          </w:p>
          <w:bookmarkEnd w:id="186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координации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 и развитию интегрированной информационной системы Департамента информационных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Нургуль Дулатовна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Шаккалиев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Абаевич</w:t>
            </w:r>
          </w:p>
          <w:bookmarkEnd w:id="189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технического регулирования и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Шидловская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Александровна</w:t>
            </w:r>
          </w:p>
          <w:bookmarkEnd w:id="191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координации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 и развитию интегрированной информационной системы Департамента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</w:tr>
    </w:tbl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указать новые должности следующих членов рабочей группы: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191"/>
        <w:gridCol w:w="10249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Балагула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Татьяна Викторовна</w:t>
            </w:r>
          </w:p>
          <w:bookmarkEnd w:id="194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Управления внутреннего ветеринарного надзора Федеральной службы по ветеринарному и фитосанитарному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Тимофей Евгеньевич</w:t>
            </w:r>
          </w:p>
          <w:bookmarkEnd w:id="196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сотрудничества с зарубежными странами по вопросам экспорта и импорта животноводческой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инспекционной работы Управления ветеринарного надзора при экспортно-импортных операциях, на транспорте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международного сотрудничества Федеральной службы по ветеринарному и фитосанитарному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Куаныш Нурланович </w:t>
            </w:r>
          </w:p>
          <w:bookmarkEnd w:id="198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Республиканского государственного предприятия "Казахстанский институт стандартизации и сертификации"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Алена Васильевна</w:t>
            </w:r>
          </w:p>
          <w:bookmarkEnd w:id="200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лабораторного контроля Управления внутреннего ветеринарного надзора Федеральной службы по ветеринарному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фитосанитарному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Викторович</w:t>
            </w:r>
          </w:p>
          <w:bookmarkEnd w:id="202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ветеринарного контроля при внешнеторговых операциях и на транспорте Управления ветеринарного надзора при экспортно-импортных операциях, на транспорте и международного сотрудничества Федеральной службы по ветеринарному и фитосанитарному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Посконная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Федоровна</w:t>
            </w:r>
          </w:p>
          <w:bookmarkEnd w:id="204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методической работы по организации внутреннего ветеринарного надзора федерального государственного бюджетного учреждения "Федеральный центр охраны здоровья животных"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Раззаренов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  <w:bookmarkEnd w:id="206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безопасности пищевой продукции и перемещаемых объектов Комитета ветеринарного контроля и надзора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Резниченко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Анатольевна</w:t>
            </w:r>
          </w:p>
          <w:bookmarkEnd w:id="208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взаимодействия с международными организациями и инспекционной работы в области карантина растений и семенного контроля Управления фитосанитарного надзора и семенного контроля Федеральной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ветеринарному и фитосанитарному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 Уйсинулы</w:t>
            </w:r>
          </w:p>
          <w:bookmarkEnd w:id="210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(Министра) по конкуренции и антимонопольному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Зейнулла Файзуллаевич </w:t>
            </w:r>
          </w:p>
          <w:bookmarkEnd w:id="212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технического регулирования Департамента пищевой безопасности Министерства сельского хозяйства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</w:tr>
    </w:tbl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исключить из состава рабочей группы Айтбаеву Л.Б., Кудратуллаева Х.М., Радаева С.Ю., Михайлова К.Е., Юденкову Т.В., Бойцова В.Б., Бокитько Б.Г. и Молокову А.В.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"Интернет".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