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0c0d" w14:textId="db30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сентября 2016 года № 145. Утратил силу распоряжением Коллегии Евразийской экономической комиссии от 29 августа 2017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предпринимательства, утвержденный распоряжением Коллегии Евразийской экономической комиссии от 31 марта 2015 г. № 23,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9"/>
        <w:gridCol w:w="1290"/>
        <w:gridCol w:w="972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2"/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Сережа Сосикович </w:t>
            </w:r>
          </w:p>
          <w:bookmarkEnd w:id="3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Торгово-промышленной ассоциации "Армения – Россия", президент Тавушского отделения Союза промышленников и предпринимателей (работодателей) Армении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4"/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Арушаньянц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Борисович </w:t>
            </w:r>
          </w:p>
          <w:bookmarkEnd w:id="5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предпринимательству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Францевич</w:t>
            </w:r>
          </w:p>
          <w:bookmarkEnd w:id="6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Белорусского фонда финансовой поддержки предпринимателей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  <w:bookmarkEnd w:id="7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предпринимательству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  <w:bookmarkEnd w:id="8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Ассоциации международных автомобильных перевозчиков "БАМАП", директор унитарного частного торгового предприятия "Алвест"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  <w:bookmarkEnd w:id="9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0"/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Даулетович</w:t>
            </w:r>
          </w:p>
          <w:bookmarkEnd w:id="11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Арифханов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Абдразахович</w:t>
            </w:r>
          </w:p>
          <w:bookmarkEnd w:id="12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Чингис Кайратович</w:t>
            </w:r>
          </w:p>
          <w:bookmarkEnd w:id="13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Денгельбаева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Саяжан Бакытовна</w:t>
            </w:r>
          </w:p>
          <w:bookmarkEnd w:id="14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Ериковна</w:t>
            </w:r>
          </w:p>
          <w:bookmarkEnd w:id="15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ЕАЭС акционерного общества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Майтановна</w:t>
            </w:r>
          </w:p>
          <w:bookmarkEnd w:id="16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Кулбатыров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Найзабекович</w:t>
            </w:r>
          </w:p>
          <w:bookmarkEnd w:id="17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акционерного общества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Туретаевич</w:t>
            </w:r>
          </w:p>
          <w:bookmarkEnd w:id="18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</w:t>
            </w:r>
          </w:p>
        </w:tc>
      </w:tr>
      <w:tr>
        <w:trPr>
          <w:trHeight w:val="30" w:hRule="atLeast"/>
        </w:trPr>
        <w:tc>
          <w:tcPr>
            <w:tcW w:w="1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Акедилкызы</w:t>
            </w:r>
          </w:p>
          <w:bookmarkEnd w:id="19"/>
        </w:tc>
        <w:tc>
          <w:tcPr>
            <w:tcW w:w="1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"/>
        <w:gridCol w:w="843"/>
        <w:gridCol w:w="10862"/>
      </w:tblGrid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Брониславович</w:t>
            </w:r>
          </w:p>
          <w:bookmarkEnd w:id="21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Бизнес союза предпринимателей и нанимателей имени профессора М.С. Кунявского, генеральный директор иностранного общества с ограниченной ответственностью "Пиксель инвестментс"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Георгиевич</w:t>
            </w:r>
          </w:p>
          <w:bookmarkEnd w:id="22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деятельности – начальник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23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Казимировна</w:t>
            </w:r>
          </w:p>
          <w:bookmarkEnd w:id="24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сопредседатель правления, директор Бизнес союза предпринимателей и нанимателей имени профессора М.С. Кунявского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  <w:bookmarkEnd w:id="25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Еркеновна</w:t>
            </w:r>
          </w:p>
          <w:bookmarkEnd w:id="26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Туретаевна</w:t>
            </w:r>
          </w:p>
          <w:bookmarkEnd w:id="27"/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экспертной группы при Межведомственной комиссии Правительства Республики Казахстан по вопросам регулирования предпринимательской деятельности, президент Международного агентства эффективного управления и развития конкурентоспособности "PROFI-T";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Бабаченок И.В., Селицкую Э.А., Чемерко Г.Н., Джолдыбаеву Г.Т., Жаксылыкова Т.М., Жантасова Т.Б., Мамбеталина А.Е., Ошакбаева Р.С. и Султанова Р.С.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