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1b4c" w14:textId="55f1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выработке предложений по формированию цифрового пространства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27 сентября 2016 года № 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выработке предложений по формированию цифрового пространства Евразийского экономического союза, утвержденный распоряжением Коллегии Евразийской экономической комиссии от 29 июня 2016 г. № 89,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рабочей группы следующих лиц: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80"/>
        <w:gridCol w:w="424"/>
        <w:gridCol w:w="7496"/>
      </w:tblGrid>
      <w:tr>
        <w:trPr>
          <w:trHeight w:val="24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Координационный совет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24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Георгиевич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руководителя Федерального дорожного агентства </w:t>
            </w:r>
          </w:p>
        </w:tc>
      </w:tr>
      <w:tr>
        <w:trPr>
          <w:trHeight w:val="225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Анатольевич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руководителя Федеральной службы по ветеринарному и фитосанитарному надзору </w:t>
            </w:r>
          </w:p>
        </w:tc>
      </w:tr>
      <w:tr>
        <w:trPr>
          <w:trHeight w:val="24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Голомолзин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Николаевич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руководителя Федеральной антимонопольной службы </w:t>
            </w:r>
          </w:p>
        </w:tc>
      </w:tr>
      <w:tr>
        <w:trPr>
          <w:trHeight w:val="255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Давыдов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Валентинович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руководителя Федеральной таможенной службы </w:t>
            </w:r>
          </w:p>
        </w:tc>
      </w:tr>
      <w:tr>
        <w:trPr>
          <w:trHeight w:val="315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Витальевич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руководителя Федеральной службы по надзору в сфере природопользования </w:t>
            </w:r>
          </w:p>
        </w:tc>
      </w:tr>
      <w:tr>
        <w:trPr>
          <w:trHeight w:val="315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Дробаденко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Валерьевич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Федеральной службы безопасности Российской Федерации</w:t>
            </w:r>
          </w:p>
        </w:tc>
      </w:tr>
      <w:tr>
        <w:trPr>
          <w:trHeight w:val="27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Евтухов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Леонидович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статс-секретарь – заместитель Министра промышленности и торговли Российской Федерации</w:t>
            </w:r>
          </w:p>
        </w:tc>
      </w:tr>
      <w:tr>
        <w:trPr>
          <w:trHeight w:val="27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Евтушенко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Николаевич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 Аппарата Правительства Российской Федерации, председатель рабочей группы по созданию и развитию национального сегмента Российской Федерации международных информационных систем развития цифровой экономики при подкомиссии по экономической интеграции Правительственной комиссии по экономическому развитию и интеграции</w:t>
            </w:r>
          </w:p>
        </w:tc>
      </w:tr>
      <w:tr>
        <w:trPr>
          <w:trHeight w:val="345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Юрьевич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руководителя Федерального агентства лесного хозяйства </w:t>
            </w:r>
          </w:p>
        </w:tc>
      </w:tr>
      <w:tr>
        <w:trPr>
          <w:trHeight w:val="42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Лихачев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Евгеньевич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 экономического развития Российской Федерации</w:t>
            </w:r>
          </w:p>
        </w:tc>
      </w:tr>
      <w:tr>
        <w:trPr>
          <w:trHeight w:val="21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Сергеевич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руководителя Федеральной службы по надзору в сфере защиты прав потребителей и благополучия человека </w:t>
            </w:r>
          </w:p>
        </w:tc>
      </w:tr>
      <w:tr>
        <w:trPr>
          <w:trHeight w:val="255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Пархоменко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Всеволодович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руководителя Федеральной службы по надзору в сфере здравоохранения </w:t>
            </w:r>
          </w:p>
        </w:tc>
      </w:tr>
      <w:tr>
        <w:trPr>
          <w:trHeight w:val="315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Пошивай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Иванович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Федерального агентства морского и речного транспорта Российской Федерации</w:t>
            </w:r>
          </w:p>
        </w:tc>
      </w:tr>
      <w:tr>
        <w:trPr>
          <w:trHeight w:val="27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Скоробогатова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Николаевна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Центрального банка Российской Федерации</w:t>
            </w:r>
          </w:p>
        </w:tc>
      </w:tr>
      <w:tr>
        <w:trPr>
          <w:trHeight w:val="405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Леонидович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 энергетики Российской Федерации</w:t>
            </w:r>
          </w:p>
        </w:tc>
      </w:tr>
      <w:tr>
        <w:trPr>
          <w:trHeight w:val="39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Толстикова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Андреевна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образования и науки Российской Федерации</w:t>
            </w:r>
          </w:p>
        </w:tc>
      </w:tr>
      <w:tr>
        <w:trPr>
          <w:trHeight w:val="195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Фомичев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Владиславович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статс-секретарь – заместитель Министра экономического развития Российской Федерации</w:t>
            </w:r>
          </w:p>
        </w:tc>
      </w:tr>
      <w:tr>
        <w:trPr>
          <w:trHeight w:val="36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Александра Дмитриевна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 Федеральной службы по финансовому мониторингу </w:t>
            </w:r>
          </w:p>
        </w:tc>
      </w:tr>
      <w:tr>
        <w:trPr>
          <w:trHeight w:val="345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Цыденов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Самбуевич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транспорта Российской Федерации</w:t>
            </w:r>
          </w:p>
        </w:tc>
      </w:tr>
      <w:tr>
        <w:trPr>
          <w:trHeight w:val="150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Шаповал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Николаевна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начальника Департамента информационных технологий, связи и защиты информации Министерства внутренних дел Российской Федерации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Евразийской экономической комиссии</w:t>
            </w:r>
          </w:p>
        </w:tc>
      </w:tr>
      <w:tr>
        <w:trPr>
          <w:trHeight w:val="69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Хажак Гамлетович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информационных технологий</w:t>
            </w:r>
          </w:p>
        </w:tc>
      </w:tr>
      <w:tr>
        <w:trPr>
          <w:trHeight w:val="69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Кушнарев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Геннадиевич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промышленной политики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Члены экспертных групп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Армения</w:t>
            </w:r>
          </w:p>
        </w:tc>
      </w:tr>
      <w:tr>
        <w:trPr>
          <w:trHeight w:val="132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Микаэл Мушегович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информационных технологий Комитета государственных доходов при Правительстве Республики Армения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132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Сембекович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о. директора Департамента экономической интеграции Министерства по инвестициям и развитию Республики Казахстан</w:t>
            </w:r>
          </w:p>
        </w:tc>
      </w:tr>
      <w:tr>
        <w:trPr>
          <w:trHeight w:val="132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Алиби Кахарманулы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экономической интеграции Министерства по инвестициям и развитию Республики Казахстан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Кыргызской Республики</w:t>
            </w:r>
          </w:p>
        </w:tc>
      </w:tr>
      <w:tr>
        <w:trPr>
          <w:trHeight w:val="27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Абдылдаева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Бибигуль Бектеновна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специалист отдела электронных услуг Государственного комитета информационных технологий и связи Кыргызской Республики</w:t>
            </w:r>
          </w:p>
        </w:tc>
      </w:tr>
      <w:tr>
        <w:trPr>
          <w:trHeight w:val="285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Аскерович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электронных услуг Государственного комитета информационных технологий и связи Кыргызской Республики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1065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Абдрахманова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Гульнара Ибрагимовна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центра статистики и мониторинга информационного общества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</w:t>
            </w:r>
          </w:p>
        </w:tc>
      </w:tr>
      <w:tr>
        <w:trPr>
          <w:trHeight w:val="1125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Рустэмович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атташе Первого департамента стран СНГ Министерства иностранных дел Российской Федерации</w:t>
            </w:r>
          </w:p>
        </w:tc>
      </w:tr>
      <w:tr>
        <w:trPr>
          <w:trHeight w:val="1125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Альбертович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информационно- технологического сопровождения внешней торговли и ведения федерального банка данных Министерства промышленности и торговли Российской Федерации</w:t>
            </w:r>
          </w:p>
        </w:tc>
      </w:tr>
      <w:tr>
        <w:trPr>
          <w:trHeight w:val="1125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Анатольевич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дирекции специальных проектов общества с ограниченной ответственностью «Сибирская интернет компания»</w:t>
            </w:r>
          </w:p>
        </w:tc>
      </w:tr>
      <w:tr>
        <w:trPr>
          <w:trHeight w:val="1125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Николаевич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Главного управления информационных технологий Федеральной таможенной службы</w:t>
            </w:r>
          </w:p>
        </w:tc>
      </w:tr>
      <w:tr>
        <w:trPr>
          <w:trHeight w:val="1125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Николаевич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публичного акционерного общества «Ростелеком», публичного акционерного общества «Московская междугородная телефонная станция № 9»</w:t>
            </w:r>
          </w:p>
        </w:tc>
      </w:tr>
      <w:tr>
        <w:trPr>
          <w:trHeight w:val="1125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Юрьевич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Федеральной службы по надзору в сфере транспорта</w:t>
            </w:r>
          </w:p>
        </w:tc>
      </w:tr>
      <w:tr>
        <w:trPr>
          <w:trHeight w:val="1125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 Алексеевич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отдела антимонопольного законодательства Департамента развития малого и среднего предпринимательства и конкуренции Министерства экономического развития Российской Федерации </w:t>
            </w:r>
          </w:p>
        </w:tc>
      </w:tr>
      <w:tr>
        <w:trPr>
          <w:trHeight w:val="1125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Бондаренко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Дмитриевич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службы международного развития некоммерческого партнерства «Содействие развитию и использованию навигационных технологий»</w:t>
            </w:r>
          </w:p>
        </w:tc>
      </w:tr>
      <w:tr>
        <w:trPr>
          <w:trHeight w:val="1125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Даниил Викторович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проектирования технологических процессов Федеральной службы по интеллектуальной собственности</w:t>
            </w:r>
          </w:p>
        </w:tc>
      </w:tr>
      <w:tr>
        <w:trPr>
          <w:trHeight w:val="1125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Вардомский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 Борисович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центром постсоветских исследований и сектором евразийского регионализма федерального государственного бюджетного учреждения науки «Институт экономики Российской академии наук»</w:t>
            </w:r>
          </w:p>
        </w:tc>
      </w:tr>
      <w:tr>
        <w:trPr>
          <w:trHeight w:val="1125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Александрович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проректор по развитию и информатизации федерального государственного бюджетного образовательного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образования «Красноярский государственный аграрный университет»</w:t>
            </w:r>
          </w:p>
        </w:tc>
      </w:tr>
      <w:tr>
        <w:trPr>
          <w:trHeight w:val="1125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Александрович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1125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Алексеевич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профессор, заведующий кафедрой вычислительной техники и прикладной математики федерального государственного бюджетного образовательного учреждения высшего образования «Российский государственный аграрный университет – МСХА имени К.А. Тимирязева»</w:t>
            </w:r>
          </w:p>
        </w:tc>
      </w:tr>
      <w:tr>
        <w:trPr>
          <w:trHeight w:val="1125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Борисович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1125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 Михайлович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центра стратегических инноваций публичного акционерного общества «Ростелеком» </w:t>
            </w:r>
          </w:p>
        </w:tc>
      </w:tr>
      <w:tr>
        <w:trPr>
          <w:trHeight w:val="1125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Голобоков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Владимирович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фонда «Центр инноваций и информационных технологий» Федеральной нотариальной палаты</w:t>
            </w:r>
          </w:p>
        </w:tc>
      </w:tr>
      <w:tr>
        <w:trPr>
          <w:trHeight w:val="1125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Сергеевич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публичного акционерного общества «Газпром»</w:t>
            </w:r>
          </w:p>
        </w:tc>
      </w:tr>
      <w:tr>
        <w:trPr>
          <w:trHeight w:val="1125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Александрович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финансовых технологий Центрального банка Российской Федерации</w:t>
            </w:r>
          </w:p>
        </w:tc>
      </w:tr>
      <w:tr>
        <w:trPr>
          <w:trHeight w:val="1125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Олегович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некоммерческого партнерства «Содействие развитию и использованию навигационных технологий»</w:t>
            </w:r>
          </w:p>
        </w:tc>
      </w:tr>
      <w:tr>
        <w:trPr>
          <w:trHeight w:val="1125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Добрынин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Петрович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центра геопространственного экономического анализа экономического факультета федерального государственного бюджетного образовательного учреждения высшего образования «Московский государственный университет имени М.В. Ломоносова»</w:t>
            </w:r>
          </w:p>
        </w:tc>
      </w:tr>
      <w:tr>
        <w:trPr>
          <w:trHeight w:val="1125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Домрачев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Александрович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Департамента проектов по информатизации Министерства связи и массовых коммуникаций Российской Федерации</w:t>
            </w:r>
          </w:p>
        </w:tc>
      </w:tr>
      <w:tr>
        <w:trPr>
          <w:trHeight w:val="1125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Дрожжинов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Иванович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автономной некоммерческой организации «Центр компетенции по электронному правительству»</w:t>
            </w:r>
          </w:p>
        </w:tc>
      </w:tr>
      <w:tr>
        <w:trPr>
          <w:trHeight w:val="1125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Сергеевна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института проблем правового регулирования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Евсеев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Владимирович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федерального государственного бюджетного учреждения «Научный центр по комплексным транспортным проблемам Министерства транспорта Российской Федерации»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Елистратов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Витальевич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 Пенсионного фонда Российской Федерации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Емельянов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Юрьевич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развития малого и среднего предпринимательства и конкуренции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Игоревич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федерального государственного бюджетного учреждения «Научный центр по комплексным транспортным проблемам Министерства транспорта Российской Федерации»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Александрович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федерального государственного бюджетного учреждения «Научный центр по комплексным транспортным проблемам Министерства транспорта Российской Федерации»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Вадимович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финансовых технологий Центрального банка Российской Федерации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Зиновьева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Сергеевна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доцент департамента международных отношений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Геннадий Викторович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некоммерческого партнерства «Международный логистический клуб»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Сергеевич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Федеральной службы по ветеринарному и фитосанитарному надзору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Касаткина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Владимировна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публичного акционерного общества «Ростелеком», закрытого акционерного общества «Айкумен – информационные бизнес-системы»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Юрьевич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директора Департамента проектов по информатизации Министерства связи и массовых коммуникаций Российской Федерации 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Эдуардович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международного сотрудничества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Михайловна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вице-президент Общероссийской общественной организации содействия защите прав трудящихся «Россия – наш дом»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Николаевич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учебно-научного информационно-аналитического управления федерального государственного бюджетного образовательного учреждения высшего образования «Брянский государственный аграрный университет»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Кононенко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Юрьевич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сопровождения и развития портальных решений Федеральной службы по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 Викторович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информационно-аналитического обеспечения Центрального банка Российской Федерации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Коростелев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Георгиевич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акционерного общества «Электронный паспорт»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Креймер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Семенович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центра информационных технологий федерального государственного бюджетного образовательного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образования «Кубанский государственный аграрный университет имени И.Т. Трубилина»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Сергеевна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Управления развития информационных систем Федеральной службы по финансовому мониторингу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Кудрявцев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Андреевич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фонда «Центр инноваций и информационных технологий» Федеральной нотариальной палаты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Куприяновский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Павлович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центра геопространственного экономического анализа экономического факультета федерального государственного бюджетного образовательного учреждения высшего образования «Московский государственный университет имени М.В. Ломоносова»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Ларичев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Глеб Михайлович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таксономии XBRL Центрального банка Российской Федерации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Юрьевич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публичного акционерного общества «Газпром»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Николаевич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Федерального агентства морского и речного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Викторович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директора Департамента государственного регулирования в экономике Министерства экономического развития Российской Федерации 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Иванович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информатизации федерального государственного бюджетного научного учреждения «Всероссийский институт аграрных проблем и информатики имени А.А. Никонова»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Мезенцева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Оксана Васильевна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Управления технического регулирования и стандартизации Федерального агентства по техническому регулированию и метрологии 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Мещерякова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Михайловна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центра компетенций автономной некоммерческой организации «Институт развития интернета» по направлению «IT + суверенитет»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Михайлович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акционерного общества «Электронный паспорт»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Иванович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специалист-эксперт отдела развития наднациональных институтов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Владимирович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информационных технологий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Иванович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федерального государственного бюджетного учреждения науки «Институт государства и права Российской академии наук»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Молчанов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Иванович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Управления государственного надзора и контроля Федерального агентства по техническому регулированию и метрологии 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Юрьевич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проректор по научной и инновационной работе федерального государственного бюджетного образовательного учреждения высшего образования «Ставропольский государственный аграрный университет»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Нажимов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Александрович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Главного управления информационных технологий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Русланович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Управления метрологии Федерального агентства по техническому регулированию и метрологии 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Ненахова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Сергеевна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стратегии Центрального банка Российской Федерации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Данила Евгеньевич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технического комитета по стандартизации 098 «Биометрия и биомониторинг» некоммерческого партнерства «Русское общество содействия развитию биометрических технологий, систем и коммуникаций»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Александрович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проректор по учебной работе федерального государственного автономного образовательного учреждения дополнительного профессионального образования «Академия стандартизации, метрологии и сертификации (учебная)»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Анатольевич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управления Федеральной службы по техническому и экспортному контролю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Львович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международного сотрудничества Федерального агентства воздушного транспорта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Викторович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 развития малого и среднего предпринимательства и конкуренции Министерства экономического развития Российской Федерации 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Витальевна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профессор, заведующая кафедрой информационных систем федерального государственного бюджетного образовательного учреждения высшего образования «Кубанский государственный аграрный университет имени И.Т. Трубилина»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Викторович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архитектор по корпоративным системам государственной корпорации по атомной энергии «Росатом»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Владимирович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директора Департамента информационных технологий и связи Министерства здравоохранения Российской Федерации 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Сергеевна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автономной некоммерческой организации «Институт развития интернета»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Михайлович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специалист-эксперт отдела антимонопольного законодательства Департамента развития малого и среднего предпринимательства и конкуренции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Сластихин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Владиславович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публичного акционерного общества «Ростелеком», закрытого акционерного общества «Айкумен – информационные бизнес-системы»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Игоревич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развития внешнего электронного взаимодействия и мониторинга качества предоставления государственных услуг Департамента информационных технологий, связи и защиты информации Министерства внутренних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 Вячеславович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некоммерческой организации «Ассоциация компаний Интернет-торговли»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Сергеевич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Федерального агентства морского и речного транспорта Российской Федерации, доцент федерального государственного бюджетного образовательного учреждения высшего образования «Государственный университет морского и речного флота имени адмирала С.О. Макарова»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Станишевская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 Семеновна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Информационно-аналитического управления Федерального агентства по техническому регулированию и метрологии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Суконников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 Викторович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департамента открытого акционерного общества «Российские железные дороги» 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Сюсюра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Александрович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о. проректора по информатизации федерального государственного бюджетного образовательного учреждения высшего образования «Оренбургский государственный аграрный университет»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Сюткина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Сергеевна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технологических систем многомерного моделирования и инноваций департамента информационных технологий публичного акционерного общества «РусГидро»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Сергеевич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проекта департамента информатизации и развития бизнес- процессов публичного акционерного общества «Нефтяная компания «Роснефть»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Терещенко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Викторович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первый заместитель начальника Центрального информационно-технического таможенного управления Федеральной таможенной службы 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Тернюк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 Михайлович 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публичного акционерного общества «Газпром»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Торбенко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Борисовна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управления Федеральной службы по техническому и экспортному контролю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Трачук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Аркадьевич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центра стратегических инноваций публичного акционерного общества «Ростелеком»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Александровна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отделом сопровождения программных приложений Федеральной службы по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 Александрович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технического комитета по стандартизации 098 «Биометрия и биомониторинг» некоммерческого партнерства «Русское общество содействия развитию биометрических технологий, систем и коммуникаций»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Александрович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сотрудничества с ЕАЭС и СНГ Управления административной работы и внешних связей Федерального агентства по техническому регулированию и метрологии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Александра Дмитриевна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специалист-эксперт Юридического управления Федеральной службы по финансовому мониторингу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Хохлов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Евгеньевич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совета директоров некоммерческой негосударственной организации «Институт развития информационного общества»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Хохряков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Владимирович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проректор по информатизации федерального государственного бюджетного образовательного учреждения высшего образования «Ижевская государственная сельскохозяйственная академия»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специалист акционерного общества «Электронный паспорт»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Чистякова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Владимировна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информационных технологий государственной корпорации по атомной энергии «Росатом»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Чугунов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центра технологий электронного правительства федерального государственного автономного образовательного учреждения высшего образования «Санкт-Петербургский национальный исследовательский университет информационных технологий, механики и оптики»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Чугунов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Сергеевич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организации авиационно-космического поиска и спасания Федерального агентства воздушного транспорта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Шадрин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Анатольевич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информационных технологий публичного акционерного общества «РусГидро»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Геннадьевна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развития и качества образовательного процесса, заведующая кафедрой бизнес- информатики и прикладной математики федерального государственного бюджетного образовательного учреждения высшего образования «Рязанский государственный агротехнологический университет имени П.А. Костычева»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Николаевич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федерального исследовательского центра «Информатика и управление» Российской академии наук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 Сергеевич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специалист-эксперт отдела развития наднациональных институтов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Ямшанов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Львович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автоматизированной информационно-аналитической системы управления транспортным комплексом Российской Федерации федерального казенного учреждения «Дирекция государственного заказчика по реализации федеральной целевой программы «Модернизация транспортной системы России»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Померлян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Евгения Александровна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специалист-эксперт отдела взаимодействия с ВТО и другими международными организациями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Григорьевич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развития торговли энергоресурсами Департамента энергетики;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б) указать новые должности следующих членов рабочей группы: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03"/>
        <w:gridCol w:w="350"/>
        <w:gridCol w:w="7547"/>
      </w:tblGrid>
      <w:tr>
        <w:trPr>
          <w:trHeight w:val="975" w:hRule="atLeast"/>
        </w:trPr>
        <w:tc>
          <w:tcPr>
            <w:tcW w:w="6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Лавренов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Игоревич</w:t>
            </w:r>
          </w:p>
        </w:tc>
        <w:tc>
          <w:tcPr>
            <w:tcW w:w="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IT – прикладной администратор по обслуживанию сопровождения национального сегмента интеграционного шлюза государственного учреждения «Транском» при Министерстве транспорта и коммуникаций Кыргызской Республики</w:t>
            </w:r>
          </w:p>
        </w:tc>
      </w:tr>
      <w:tr>
        <w:trPr>
          <w:trHeight w:val="240" w:hRule="atLeast"/>
        </w:trPr>
        <w:tc>
          <w:tcPr>
            <w:tcW w:w="6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Матулис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Эдвард Брониславович</w:t>
            </w:r>
          </w:p>
        </w:tc>
        <w:tc>
          <w:tcPr>
            <w:tcW w:w="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антимонопольного регулирования и торговли Республики Беларусь</w:t>
            </w:r>
          </w:p>
        </w:tc>
      </w:tr>
      <w:tr>
        <w:trPr>
          <w:trHeight w:val="2055" w:hRule="atLeast"/>
        </w:trPr>
        <w:tc>
          <w:tcPr>
            <w:tcW w:w="6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Нурболот Арстанбекович</w:t>
            </w:r>
          </w:p>
        </w:tc>
        <w:tc>
          <w:tcPr>
            <w:tcW w:w="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 администраторов национального сегмента интегрированных систем внешней и взаимной торговли Центра электронного управления Правительства Кыргызской Республики</w:t>
            </w:r>
          </w:p>
        </w:tc>
      </w:tr>
      <w:tr>
        <w:trPr>
          <w:trHeight w:val="240" w:hRule="atLeast"/>
        </w:trPr>
        <w:tc>
          <w:tcPr>
            <w:tcW w:w="6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Тороева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Чынара Турсунбековна</w:t>
            </w:r>
          </w:p>
        </w:tc>
        <w:tc>
          <w:tcPr>
            <w:tcW w:w="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по реализации проектов ИКТ Государственного комитета информационных технологий и связи Кыргызской Республики</w:t>
            </w:r>
          </w:p>
        </w:tc>
      </w:tr>
      <w:tr>
        <w:trPr>
          <w:trHeight w:val="30" w:hRule="atLeast"/>
        </w:trPr>
        <w:tc>
          <w:tcPr>
            <w:tcW w:w="6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Хотько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Николаевич</w:t>
            </w:r>
          </w:p>
        </w:tc>
        <w:tc>
          <w:tcPr>
            <w:tcW w:w="3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члена Коллегии (Министра) по внутренним рынкам, информатизации, информационно-коммуникационным технологиям;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в) исключить из состава рабочей группы Мальцева В.В., Нуртазина М.М., Акматова К.Б. и Жеенбаеву А.Н.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 в информационно-телекоммуникационной сети «Интернет».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