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b492" w14:textId="c48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25 октября 2016 года № 169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12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зарубежных командировок членов Коллегии Евразийской экономической комиссии, должностных лиц и сотрудников Евразийской экономической комиссии на второе полугодие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Коллегии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октября 2016 г. № 169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зарубежных командировок членов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экономической комиссии, должностных лиц и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Евразийской экономической комиссии на второе полугодие 2016 г.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173"/>
        <w:gridCol w:w="3580"/>
        <w:gridCol w:w="3643"/>
      </w:tblGrid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командирования (мероприятие)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командирования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 (страна)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Блок Председателя Коллегии Т.С. Саркисяна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Европейского Союза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Исламской Республики Иран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Иран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Китайской Народной Республики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Королевства Камбоджа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Камбоджа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Федеративной Республики Германия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Французской Республики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семинарах, организованных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Объединенным венским институтом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Председателя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международной конференции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8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Государства Израиль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Мексиканских Соединенных Штатов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Мексиканские Соединенные Штаты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Республики Индии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Республики Сингапур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Республики Таджикистан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Республики Чили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Чили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Председателя Коллегии с руководством Федеративной Республики Бразилии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полугодие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Бразилия</w:t>
            </w:r>
          </w:p>
        </w:tc>
      </w:tr>
      <w:tr>
        <w:trPr>
          <w:trHeight w:val="1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семинарах, организованных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Объединенным венским институтом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Блок члена Коллегии (Министра) по интеграции и макроэкономике Т.Д. Валовой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Группы экспертов по переписи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жилищного фонда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Рабочей группы по измерению бедности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Конференция высокого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«Вдоль шелкового пути»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Министерская Конференция ЮНКТАД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Кения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Греческая Республика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Демократическая Республика Эфиопия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Республика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совещание по измерению бедности для стран Восточной Европы, Кавказа и Центральной Азии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ЕЭК ООН по внедрению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модернизации производства статистических данных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по обеспечению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транспорта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переписям населения для стран Восточной Европы, Кавказа и Центральной Азии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управлению человеческими ресурсами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Польша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«Глобальная стратегия совершенствования сельскохозяйственной и сельской 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регионе СНГ»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24-й Ежегодной международной научно-практической конференции «Инфорум»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Европейского форума «Альпбах-2016»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мероприятиях по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экономического форума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1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совместных со Всемирным банком мероприятиях по вопросам применения и разработки международных рейтингов, индексов интеграции, формирования базы данных интеграционных объединений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Встреча с экспертами Восточного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германской экономики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Рабочей группы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показателям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Экспертной группы по статистике международной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экономической глобализации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с ЮНКТАД и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встраиванию национальных таблиц «Затраты-Выпуск» государств-членов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международные базы данных ОЭСР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ЕС – ЕАЭС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Министерская 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Восточно-африканского сообщества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Объединенная Республика Танзания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ЕАЭС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Словацкая Республика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ЕАЭС, встречи в Правительстве Мексики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Мексиканские Соединенные Штаты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заседаний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взаимодействию между ЕЭК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Камбоджи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Камбоджа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заседаний Рабочей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взаимодействию между ЕЭК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Республики Сингапур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 Республика Бангладеш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Грузия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Словацкая Республика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презентации, участие в международных конференциях, форумах и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презентаций, организация и 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международных конференциях, форумах,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Иорданское Хашимитское Королевство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IIASA по взаимодействию с ЕС по анализу эффектов и перспектив интеграции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5-я сессия Комитета ЭСКАТО по статистике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по внедрению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эколого-экономического учета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модернизации производства статистических данных, основанной на стандартах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распространению статистических данных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Нидерландов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по сбору статистических данных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Нидерландов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8-й сессии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торговле и развитию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V Норвежско-Российском бизнес форуме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Норвегия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Евразийском форуме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Ежегодной научно-практической конференции «Налогово-бюджетная политика после кризиса» Департамента экономики и финансов Европейской комиссии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Ежегодном семинаре по налоговым реформам Департамента экономики и финансов Европейской комиссии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Конференции «Спад посткризисного периода» Департамента экономики и финансов Европейской комиссии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Международной 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«Россия – Германия: взаимные интересы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совместная ответственность»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мероприятиях по линии АТЭС, встречи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Правительстве Перу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Перу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Совещании экспертов по созданию благоприятных экономических условий в целях устойчивого экономического развития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совместных с ЕЭК ООН 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теме глобальных и региональных рисков и трендов развития мировой экономики, структурных преобразований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экспертов по статистике изменения климата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семинаре Центра европейских реформ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Блок члена Коллегии (Министра) по экономике и финансовой политике Т.М. Сулейменова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Ассамблея Европейской конфедерации налоговых консультантов (CFE), заседания фискального и профессионального комитетов CFE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Польша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Дискуссионная панель «Финансовые рынки и новые финансовые инструменты»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(Организатор: Объединенный венский Институт)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Дискуссионная панель по вопросам регулирования аудиторской деятельности и международных стандартов финансовой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(Организатор: Банковская ассоциация стран Центральной и Восточной Европы (BACEE)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конгресс Международной налоговой ассоциации (IFA)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Испания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Координационного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бухгалтерскому учету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Исполнительном комитете СНГ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Таджикистан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Рабочей группы по внутреннему водному транспорту Комитета по внутреннему транспорту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экспертов ВОЗ по вопросу противодействия незаконному обороту табака и акцизному налогообложению табачной продукции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встреча с представителями Европейского центрального банка по вопросам обмена опытом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финансовой интеграции ЕС и ЕАЭС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Института прикладного системного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блока Евразийская экономическая интеграция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49-я сессия ЮНСИТРАЛ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 и заседания по налоговым вопросам (Организатор: Межевропейская организация налоговых администраций (IOTA)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23-я Ежегодная международная конференция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исламскому банкингу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Бахрейн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27-я сессия Рабочей группы I Микро-, малые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средние предприятия ЮНСИТРАЛ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33-я Региональная банковская конференция стран Центральной и Восточной Европы и СНГ при Банковской Ассоциации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Центральной и Восточной Европы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(Организатор: Банковская Ассоциация стран Центральной и Восточной Европы (BACEE)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6-я встреча экспертов по программе 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«Миграция и цели устойчивого развития: роль межгосударственных консультационных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миграции и региональные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 организации»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8-я сессия Комиссии по инвестициям, предпринимательству и развитию ЮНКТАД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56-я сессия Ассамблеи государств-членов Всемирной организации интеллектуальной собственности (ВОИС) 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Дискуссионная панель «Финансовая стабильность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макропруденциальные политики центральных банков» (Организатор: Банк Франции)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Дискуссионная панель «Анализ и прогнозирование монетарной и фискальной политик»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(Организатор: ОВИ, МВФ)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Дискуссионная панель «Денежно-кредитная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курсовая политика»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(Организатор: ОВИ, МВФ)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Дискуссионная панель «План BEPS. Конвенция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взаимной административной помощи по налоговым делам. Стандарт ОЭСР по автоматическому обмену информацией»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Евразийский форум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«Инновации и международная интеграция»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собрание МВФ и Всемирного банка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Рабочей группы в рамках реализации Меморандума о взаимопонимании между Евразийской экономической комиссией и Правительством Королевства Камбоджа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Камбоджа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Рабочей группы в рамках реализации Меморандума о взаимопонимании между Евразийской экономической комиссией и Правительством Республики Сингапур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Рабочей группы по сопряжению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Экономического пояса Шелкового Пути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Совета руководителей миграционных органов государств-участников СНГ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Азербайджанская Республика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Конференция «Денежно-кредитная политика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кредитные рынки» (Организатор: Европейский центральный банк)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международного общества оценщиков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Ирландия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Пленарное заседание Евразийской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легализации преступных доходов и финансирования терроризма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Постоянный комитет по авторскому праву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смежным правам Всемирной организации интеллектуальной собственности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Постоянный комитет по законодательству в области товарных знаков, промышленных образцов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географических указаний Всемирной организации интеллектуальной собственности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с представителями ОЭСР по вопросам налогового администрирования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ГЧП при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заседаниях СПЕКА ЭСКАТО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консультациях в штаб-квартире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целью оказания содействия развитию предпринимательства и инвестиционной деятельности в рамках Союза, в том числе путем совершенствования правового регулирования, снижения барьеров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и устранения изъятий в рамках Союза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Блок члена Коллегии (Министра) по промышленности и агропромышленному комплексу С.С. Сидорского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 ведущих специалистов в сфере высоких технологий промышленности «TECH OPEN AIR 2016»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с представителями Министерства продовольствия и сельского хозяйства Германии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сортовой идентификации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семеноводства в ЕС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выставка минерального сырья, металлов, металлургии, металлообработки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специализированная выставка транспортных технологий «InnoTrans 2016»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деловой миссии в КНР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Ассоциацией кластеров и технопарков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Российской Федерации,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посещение промышленных зон и технопарков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25-й сессии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сельскому хозяйству ФАО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Комитета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сельскому хозяйству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заседаниях по реализации Плана мероприятий по сотрудничеству между ЕЭК и ФАО, подписание Меморандума о взаимопонимании между ЕЭК и МСХ Венгрии в сфере АПК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Международной профессиональной выставке животноводства «SPACE-2016»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Организации Объединенных Наций по промышленному развитию (ЮНИДО)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58-я Международная машиностроительная выставка «MSV 2016»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Чешская Республика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Всемирный форум для согласования правил в области транспортных средств (WP.29)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транспорту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Международная выставка станков, машинного инструмента и автоматики «BI-MU 2016»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поездка в Таиланд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(посещение промышленных зон и предприятий)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поездка члена Коллегии (Министра)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агропромышленному комплексу в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155-й сессии Совета ФАО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43-й сессии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всемирной продовольственной безопасности ФАО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комитета ВТО по связанным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торговлей инвестиционным мерам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Комитета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сельскому хозяйству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Комитета ВТО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субсидиям и компенсационным мерам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52-й Международной сельскохозяйственной выставки продукции пищевой промышленности «СИАЛ 2016»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Организации Объединенных Наций по промышленному развитию (ЮНИДО)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реализации Плана мероприятий по сотрудничеству между ЕЭК и ФАО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5. Блок члена Коллегии (Министра) по торговле В.О. Никишиной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для деловых кругов, проводимых в третьих странах, в том числе инициированных информационных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Словацкая Республика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Азиатско-Тихоокеанский Форум по упрощению процедур торговли (ЭСКАТО ООН)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Министром коммерции КНР для подписания совместного заявления о начале переговоров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Заседание Комитета по правилам происхождения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ВТО: Заседание Комитета по 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фитосанитарным мерам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ВТО: Заседание рабочих групп по правилам ГАТС,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торговле услугами, внутреннему регулированию. Совет ВТО по торговле услугами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ВТО: Комитет по региональным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торговым соглашениям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Обзор торговой политики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Совет по торговле товарами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ВТО: Участие в переговорах Республики Армения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ВТО по пересмотру тарифных обязательств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Генсовета ВТО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Совета по торговле и развитию ЮНКТАД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Старших должностных лиц АТЭС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Перу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вопросам, связанным с реализацией Меморандума о сотрудничестве по вопросам торговли между ЕЭК и Министерством экономического развития и торговли Украины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министров всех стран-членов Конференции ООН по торговле и развитию (ЮНКТАД)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Кения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 вьетнамской стороной по вопросу доступа алкогольной продукции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Неформальные консультации по возможному наполнению и охвату будущего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свободной торговле между ЕАЭС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Республикой Сербией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Сербия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неформальных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временному соглашению о свободной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2-го заседания СИГ с Исламской Республикой Иран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Иран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проверочных визитов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Совещание с представителями Социалистической Республики Вьетнам по вопросу имплементации Соглашения о свободной торговле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консультациях по вопросу применения Республикой Молдова ограничительных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ввоза сахара из государств-членов ЕАЭС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Молдова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судебных разбирательствах по линии ВТО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4-й раунд переговоров по соглашению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информобмене с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Экспертные консультации по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переговорам по соглашению с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1-й раунд переговоров с Государством Израиль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заключению соглашения о свободной торговле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5-я Азиатская Конференция по электронной торговле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ВТО: Заседание Комитета по 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фитосанитарным мерам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ВТО: Заседание Комитета по техническим барьерам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неформальных консультаций с Исламской Республикой Иран по вопросу заключения временного соглашения, ведущего к образованию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свободной торговли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Иран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Заседание Совета по торговым аспектам интеллектуальной собственности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Совет по торговле товарами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ВТО: Участие в заседаниях Комитетов по специальным защитным мерам, субсидиям и компенсационным мерам, антидемпинговым практикам и Переговорной группы по правилам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ВТО: Участие в переговорах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ВТО по пересмотру тарифных обязательств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по вопросам, связанным с реализацией Меморандума о сотрудничестве в области применения антидемпинговых, компенсационных и специальных защитных мер между ЕЭК и Министерством коммерции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раунд переговоров по соглашению с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завершающего заседания СИГ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Исламской Республикой Иран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Иран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проверочных визитов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Совещание Группы экспертов по инновациям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конкурентной политике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для деловых кругов, проводимых в третьих странах, в том числе инициированных информационных семинарах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линии систем ВТО и ООН (ЮНКТАД)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судебных разбирательствах по линии ВТО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1-го заседания совместной исследовательской группы по изучению вопроса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заключении соглашения о свободной торговле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Республикой Сингапур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6. Блок члена Коллегии (Министра) по вопросам технического регулирования В.Н. Корешкова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27-я Конференция Региональной Комиссии МЭБ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Европе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Португальская Республика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66-е заседание Комитета ВТО по СФС-мерам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Генеральной Ассамблеи Международной организации по стандартизации (ИСО)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Группы экспертов ЕОКЗР по делам Комиссии по фитосанитарным мерам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профильных комитетов Европейского сотрудничества по аккредитации (EA)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Эстонская Республика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СИГ по заключению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свободной торговле с Республикой Индией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технического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в рамках совместной исследовательской группы по изучению целесообразности заключения Соглашения о свободной торговле между Евразийским экономическим союзом и его государствами-членами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одной стороны и Исламской Республикой Иран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другой стороны (Решение Совета Евразийской экономической комиссии от 21 августа 2015 г. № 47)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Исламская Республика Иран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Совета ЕОКЗР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1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4-й Международный конгресс «One Health»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эгидой МЭБ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5-я Всемирная конференция МЭБ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здоровью животных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67-е заседание Комитета ВТО по СФС-мерам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сессия МЭК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Генеральной ассамблеи Европейского сотрудничества по аккредитации (ЕА)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Швеция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группы экспертов ЕОКЗР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фитосанитарным мерам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группы экспертов ЕОКЗР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фитосанитарным регламентациям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Комитета Комиссии «Кодекс Алиментариус» по остаткам ветеринарных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пищевых продуктах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Комитета Комиссии «Кодекс Алиментариус» по питанию и продуктам для специального диетического питания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Комитета по техническим барьерам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торговле Всемирной торговой организации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Заседание Рабочей группы Европейской экономической комиссии Организации Объединенных Наций по политике в области 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сотрудничества по вопросам нормативного регулирования (РГ 6)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Конференция по обмену опытом в области технического регулирования между Россией,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ЕАЭС и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Всемирной организации здравоохранения животных (МЭБ) на тему: «Актуальные вопросы взаимодействия государственных ветеринарных служб»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в Европейском директорате по качеству лекарственных средств Совета Европы относительно формата сотрудничества и определения первоочередных направлений взаимодействия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Переговоры с секретариатом Международной конференции по гармонизации технических требований к регистрации лекарственных препаратов для человека (ICH) по вопросам применения в ЕАЭС разработанного ICH медицинского словаря MedDRA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с участием словацких государственных структур и бизнес-кругов, сотрудничающих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государствами-членами ЕАЭС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Словацкая Республика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7. Блок члена Коллегии (Министра) по таможенному сотрудничеству М.А. Кадыркулова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ICS International Shipping Conference (Международная конференция морских перевозчиков)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переговоров по заключению Соглашения об организации обмена информацией о товарах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транспортных средствах международной перевозки, перемещаемых через таможенные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ЕАЭС и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рабочей встречи и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таможенной службой Федеративной Республики Германия, оператором почтовой связи и экспресс-перевозчиками по вопросу организации совершения таможенных операций в отношении международных почтовых отправлений и экспресс-грузов в условиях роста интернет-торговли,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института уполномоченных экономических операторов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8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встреча с руководством таможенной службы Латвии. Участие в круглом столе с представителями государственных органов и бизнес-сообщества Латвии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Латвийская Республика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Постоянного технического комитета Всемирной таможенной организации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Рабочей группы Всемирной таможенной организации по Соглашению Всемирной торговой организации по упрощению торговли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5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Технического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таможенной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таможенной организации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5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Экспертного совета АТЭС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электронной коммерции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Перу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Конференции по вопросам создания «единого окна», проводимой при содействии Всемирной таможенной организации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Марокко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конференциях, семинарах, круглых столах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прочих мероприятиях, организовываемых государственными органами, бизнес-сообществом,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международными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стран Европейского союза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приглашению организаторов)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мероприятиях, проводимых Всемирной таможенной организацией, в рамках реализации положений Меморандума о взаимопонимании между Евразийской экономической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Всемирной таможенной организацией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28-го Форума СЕФАКТ ООН, взаимодействие по вопросам внедрения механизмов «единого окна»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9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Конференции Всемирной таможенной организации в рамках программы PICARD (партнерство и развитие таможенных научных исследований)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Филиппины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Конференции по повышению эффективности таможенного контроля и содействию авиаперевозкам, организовываемой Всемирной таможенной организацией и Международной ассоциацией гражданской авиации при содействии Министерства транспорта и Таможенного департамента Малайзии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Малайзия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Министерской конференции ЦАРЭС и заседании Комитета по таможенному сотрудничеству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рабочей встрече, организовываемой представителями Консультативного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иностранным инвестициям (КСИИ) в Российской Федерации, по практическим аспектам деятельности уполномоченных экономических операторов (УЭО)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ЕАЭС и Европейском союзе, включая сравнение предъявляемых условий (требований)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предоставляемых упрощений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Нидерландов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консультаций по разработке системы информационного обмена с таможенной службой Социалистической Республики Вьетнам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Социалистическая Республика Вьетнам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переговоров по заключению Соглашения об организации обмена информацией о товарах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транспортных средствах международной перевозки, перемещаемых через таможенные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ЕАЭС и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рабочей встречи и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вопросу развития и взаимного признания института уполномоченных экономических операторов (УЭО)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ЕАЭС и Европейском союзе, организованные Ассоциацией Европейского бизнеса (АЕБ)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таможенной службой Французской Республики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Административного комитета Конвенции о временном ввозе от 26 июня 1990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(г. Стамбул)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заседании договаривающихся сторон Таможенной конвенции о карнете A.T.A. для временного ввоза товаров (Конвенция A.T.A.)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Рабочей группы (WP.30)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таможенным вопросам, связанным с транспортом, Комитета по внутреннему транспорту ЕЭК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участие в заседании Административного комитета Конвенции МДП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Рабочей группы по доработке Модели данных Всемирной таможенной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сессии Подкомитета по информационным технологиям в таможенной сфере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Рабочей группы по торговым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экономическим вопросам стран БРИКС. Продолжение экспертного диалога по вопросам реализации национальных механизмов «единого окна» и выработки совместных решений по реализации пилотных проектов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заседании Технического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правилам определения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таможенной организации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конференциях, семинарах, круглых столах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прочих мероприятиях, организовываемых государственными органами, бизнес-сообществом,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международными 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стран Азиатско-Тихоокеанского региона (по приглашению организаторов)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переговорах о заключении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свободной торговле между Евразийским экономическим союзом и его государствами-членами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одной стороны и Государством Израиль с другой стороны (Решение Высшего Евразийского экономического совета от 16 октября 2015 г. № 29)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 Израиль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переговорах о заключении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торгово-экономическом сотрудничестве между Евразийским экономическим союзом и его государствами-членами с одной стороны и КНР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другой стороны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5-го Евразийского форума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совещании по безбумажной технологии перевозки грузов в международном железнодорожном сообщении Комитета по транспортной политике Организации сотрудничества железных дорог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Польша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8. Блок члена Коллегии (Министра) по энергетике и инфраструктуре А.О. Жунусова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представителями Совета европейских регуляторов энергетики (CEER), Европейского объединения операторов электропередающих сетей (ENTSO-E), Европейского объединения операторов газотранспортных сетей (ENTSOG), Координатора системных операторов CORESO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группа по тенденциям и экономике транспорта КВТ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60-я сессия Рабочей группы по внутреннему водному транспорту КВТ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69-я сессия Рабочей группы по железнодорожному транспорту КВТ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Бюро Комитета по внутреннему транспорту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Встреча с представителями Европейского энергетического сообщества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Комиссии ОСЖД по вопросу совершенствования СМГС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Польша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 Рабочей группы по таможенным вопросам, связанным с транспортом КВТ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Конференция ИАТА по управлению безопасностью полетов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Объединенные Арабские Эмираты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Международная выставка «Нефть и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 2016» и Международная конференция «Нефтегазовая промышленность Туркменистана: настоящее, перспективы развития и международное сотрудничество»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встреча с руководством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Американо-Российского Делового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представителями американских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 компаний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группа по автомобильному транспорту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группа по интермодальным перевозкам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логистике КВТ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Субрегиональная встреча по выработке рекомендаций по документации и информационным системам для интермодальных перевозок ЭСКАТО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23-м Мировом энергетическом конгрессе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Турецкая Республика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9. Блок члена Коллегии (Министра) по конкуренции и антимонопольному регулированию Н.Ш. Алдабергенова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рабочих встреч и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законодательству и практике проведения антимонопольных расследований в Австрийском федеральном конкурентном ведомстве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9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28-м Форуме Центра ООН по упрощению процедур торговли и электронным деловым операциям (СЕФАКТ ООН)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Таиланд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5-м Ежегодном форуме в сфере телекоммуникаций и технологий, организуемом изданием «Всемирный обзор по конкуренции»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9-м Сеульском международном форуме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конкуренции, организуемом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справедливой торговле Республики Корея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Ежегодной конференции по конкуренции, организуемой Антимонопольным комитетом Международной ассоциации юристов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Семинаре учебного центра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государственным закупкам Республики Корея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заключенного Меморандума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Семинаре по государственным закупкам Академии европейского права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 в Ведомство по справедливой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защите потребителей Монголии с целью обсуждения вопросов сотрудничества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 в Генеральную Дирекцию по конкуренции Европейской комиссии с целью обсуждения сотрудничества по вопросам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антимонопольного регулирования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 в Государственное торгово-промышленное административное управление КНР с целью обсуждения сотрудничества по вопросам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антимонопольного регулирования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8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в Комиссию по защите конкуренции Республики Сербия с целью обсуждения вопросов сотрудничества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Сербия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в Конкурентное ведомство Венгрии с целью обсуждения вопросов сотрудничества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Визит в Национальную экономическую прокуратуру (Конкурентное ведомство) Республики Чили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Чили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мероприятиях по вопросам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антимонопольного регулирования, организуемых Австрийским Федеральным конкурентным ведомством (в рамках подписанного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сотрудничестве)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Австрийская Республика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14-й Ежегодной конференции Ассоциации экономических аспектов конкуренции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Нидерландов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20-й Ежегодной 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конкуренции, организуемой Международной ассоциацией юристов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Итальянская Республика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4-м Ежегодном форуме по конкуренции, организуемом изданием «Всемирный обзор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конкуренции»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8-й Ежегодной конференции «Судебное рассмотрение дел по конкуренции»,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организуемой изданием «Всемирный обзор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конкуренции»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Соединенное Королевство Великобритании и Северной Ирландии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Глобальной антимонопольной экономической конференции,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организуемой изданием «Конкуренция» («Concurrences»)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Соединенные Штаты Америки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Глобальном форуме ОЭСР по конкуренции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Французская Республика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Ежегодном конгрессе Международной лиги конкурентного права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заседаниях Межправительственной группы экспертов по конкурентному праву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антимонопольной политике ЮНКТАД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(15-я сессия)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10. Блок члена Коллегии (Министра) по внутренним рынкам, информатизации,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информационно-коммуникационным технологиям К.А. Минасян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опытом по вопросам применения рекомендаций Европейской экономической комиссии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механизмов «единого окна»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опытом по вопросам реализации электронных систем прослеживаемости товаров и транспортных средств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общественном форуме ВТО по вопросам, связанным с внедрением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цифровых инноваций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рабочей встрече с представителями Ассоциации государств Юго-Восточной Азии (АСЕАН)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Индонезия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Саммите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«China Internet of Things Summit 2016»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Вступительный тренинг «Solvit»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 опытом по вопросам использования методологических подходов, рекомендованных Центром ООН по упрощению процедур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электронным деловым операциям (СЕФАКТ ООН)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переговоров с КНР о заключении Соглашения об обмене информацией о товарах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транспортных средствах международной перевозки, перемещаемых через таможенные границы Таможенного союза и КНР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Китайская Народная Республика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с представителями Европейского союза по вопросу формирования цифрового рынка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Королевство Бельгия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консультациях с профильными международными организациями по перспективным направлениям сотрудничества в сфере цифровой экономики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консультациях, экспертных встречах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семинарах для обмена опытом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цифровой трансформации экономики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Корея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консультациях, экспертных встречах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совместных семинарах для обмена опытом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цифровой трансформации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ЕЭК ООН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Международной 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«IoT (Internet of Things) World Forum»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Федеративная Республика Германия</w:t>
            </w:r>
          </w:p>
        </w:tc>
      </w:tr>
      <w:tr>
        <w:trPr>
          <w:trHeight w:val="6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рабочей группе в рамках реализации Меморандума о взаимопонимании между ЕЭК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Республики Сингапур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Сингапур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совместных с ЕЭК ООН мероприятиях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2016 г.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Швейцарская Конфедерация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