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13b6b" w14:textId="8c13b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миграционной политике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25 октября 2016 года № 173. Утратило силу распоряжением Коллегии Евразийской экономической комиссии от 22 мая 2018 года № 97.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распоряжением Коллегии Евразийской экономической комиссии от 22.05.2018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 Консультативного комитета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миграционной политике, утвержденный Решением Коллегии Евразийской экономической комиссии от 30 августа 2012 г. № 154,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включить в состав Консультативного комитета следующих лиц: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7"/>
        <w:gridCol w:w="2019"/>
        <w:gridCol w:w="882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Баймуханов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Пазылкаримович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управления Главного управления пограничного контроля Пограничной службы Комитета национальной безопасности Республики Казахстан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Тлеумагамбетов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Талгат Сламгалиевич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Главного управления пограничного контроля Пограничной службы Комитета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Абдыкаров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 Сатарбаевич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внутренних дел Кыргызской Республики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Асангулов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Эркин Кубатович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консульской службы Министерства иностранных дел Кыргызской Республики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Бейшенов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Майрамбек Мырзабекович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разработки миграционной политики Государственной службы миграции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Исмаилова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Гульсара Акимовна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Управления пограничного контроля Государственной пограничной службы Кыргызской Республики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Каныбек Шайманбекович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трудовой миграции граждан за рубеж Государственной службы миграции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Кириллова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Евгеньевна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Главного управления по вопросам миграции Министерства внутренних дел Российской Федерации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Кирсанов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Михаил Владимирович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занятости населения Министерства труда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защиты Российской Федерации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Парфенцева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Александровна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экономических аспектов демографической политики Департамента социального развития Министерства экономического развития Российской Федерации;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указать новые должности следующих членов Консультативного комитета: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5"/>
        <w:gridCol w:w="2486"/>
        <w:gridCol w:w="8019"/>
      </w:tblGrid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Еганян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Гагик Кимович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Государственной миграционной службы Министерства территориального управления и развития Республики Армения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Алмазбек Жолчуевич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Государственной службы миграции при Правительстве Кыргызской Республики;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исключить из состава Консультативного комитета Мамбеталиева И.С., Сатывалдиева К.А., Уметалиева А.Т., Блинову Т.В., Егорову Е.Ю. и Федорова Н.А.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по истечении 10 календарных дней с даты его опубликования на официальном сайте Евразийского экономического союза в информационно-телекоммуникационной сети "Интернет".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Саркисян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