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f8b6" w14:textId="5cbf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научно-исследовательских работ Евразийской экономической комиссии на 2016 –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ноября 2016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27 июля 2012 г. № 231: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подпунктах 1 и 2 подраздела «Департамент информационных технологий» раздела II плана научно-исследовательских работ Евразийской экономической комиссии на 2016 – 2017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Коллегии Евразийской экономической комиссии от 7 июня 2016 г. № 77, слова «2016 год» заменить словами «2016 – 2017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