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4701" w14:textId="96b4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функционированию внутренних рынков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ноября 2016 года № 189. Утратило силу распоряжением Коллегии Евразийской экономической комиссии от 14 мая 2019 года № 83 (вступает в силу с даты его опубликования на официальном сайте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14.05.2019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функционированию внутренних рынков.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член Коллегии (Министр) по внутренним рынкам, информатизации, информационно-коммуникационным технологиям Евразийской экономической комиссии Минасян К.А. председательствует на заседаниях Консультативного комитета по функционированию внутренних рынков (председатель Консультативного комитета).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ноября 2016 г. № 158 "О Консультативном комитете по функционированию внутренних рынков".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г. № 189</w:t>
            </w:r>
          </w:p>
        </w:tc>
      </w:tr>
    </w:tbl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функционированию</w:t>
      </w:r>
      <w:r>
        <w:br/>
      </w:r>
      <w:r>
        <w:rPr>
          <w:rFonts w:ascii="Times New Roman"/>
          <w:b/>
          <w:i w:val="false"/>
          <w:color w:val="000000"/>
        </w:rPr>
        <w:t>внутренних рынков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02.05.2017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1"/>
        <w:gridCol w:w="881"/>
        <w:gridCol w:w="1053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Тарвердян Ерванд Юрикович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союза юридических лиц "Объединение производителей консервов и соков Армении"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Азизян Оганес Вагикович 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Ваграмян Лусине Кареновна 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внутренней торговли и конкуренции Управления по политике развития деловой и инвестиционной среды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Григорян Тигран Александрович 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сотрудничества Министерства юстиции Республики Армения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Даниелян Ваге Максимович 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инспекции безопасности пищевых продуктов и контроля качества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Наира Куйбышевна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Евразийского экономического союза и внешней торговли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Эмма Александровна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Евразийского экономического союза и внешней торговли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Алексей Игоревич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внешнеэкономической деятельности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Вайцехович Евгений Сергеевич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"Минский завод гражданской авиации № 407"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Высоцкая Наталья Александровна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Ассоциации международных автомобильных перевозчиков "БАМАП"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Игорь Аркадьевич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 обеспечения производственной деятельности Республиканского унитарного предприятия "Национальная авиакомпания "Белавиа"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 Сергей Станиславович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Кахро Светлана Владимировна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внутренней торговли и выставочной деятельности Белорусского государственного концерна по производству и реализации товаров легкой промышленности "Беллегпром"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Крутой Дмитрий Николаевич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Лейченко Наталья Васильевна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производства и сбыта нефтепродуктов концерна "Белнефтехим"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Мацевило Алексей Евгеньевич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Мурашко Наталья Анатольевна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внешнеэкономических связей Белорусского государственного концерна по производству и реализации товаров легкой промышленности "Беллегпром"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 Андрей Владимирович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платежей от внешнеэкономической деятельности и международных налоговых соглашений управления налоговой политики Главного управления налоговой политики и доходов бюджета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Побединский Вадим Петрович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по хлебопродуктам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 Татьяна Ивановна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перевозок, сертификации, регистрации и внешнеэкономических связей Департамента по авиации с правами юридического лица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Голото Елена Михайловна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Самосуев Алексей Иванович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евразийской интеграции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 Геннадий Брониславович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Семашко Сергей Александрович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технической политики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Сикорский Артем Игоревич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открытого акционерного общества "Авиакомпания Трансавиаэкспорт"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 Валентин Болеславович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Шолодонов Игорь Васильевич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региональной интеграции Управления евразийской интеграции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Щербенок Александр Евгеньевич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продовольствия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Пуркалик Игорь Михайлович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налоговой политики и доходов бюджета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Дастан Аскарович</w:t>
            </w:r>
          </w:p>
          <w:bookmarkEnd w:id="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Турсыновна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методологии бухгалтерского учета и аудита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Сабыровна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Жазетова Галима Муратовна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нормирования труда Департамента труда и социального партнерства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Дана Бейсеновна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Кабираева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Аскаровна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отраслевой политики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Фархат Маратович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политики в сфере трудовой миграции Департамента миграционной политики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Серикович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многостороннего военно-технического сотрудничества Департамента военно-технической политики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Жуматаевна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экономической интеграции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Мухамеджановна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нетарифного регулирования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стратегического развития и совершенствования законодательства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Бахытович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администрирования косвенных налогов Департамента налогового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Ельмира Муратовна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в сфере промышленности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Женсикбаевич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Диана Дулатовна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Талаповна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нетарифного регулирования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Тынышбековна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амбулаторно-поликлинической помощи Департамента организации медицинской помощи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Алиби Кахарманулы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 Саятович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методологии государственных закупок Департамента законодательства государственных закупок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Тлеуов Нуркен Орынбекович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труда и социального партнерства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Долорес Борисовна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Данияр Ерикович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Даданбаева Бакытгуль Бекболатовна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вопросам евразийской интеграции Департамента международного сотрудничества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Ермекпаева Розалина Аскаровна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контролю за техническими регламентами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 Акмарал Талаповна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Мурзахметов Галымжан Айтжанович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оказания услуг в сфере обращения лекарственных средств и медицинских изделий и интеграции Комитета фармации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Сабденалиев Даулет Мусралиевич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стратегического развития и совершенствования законодательства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Садубаева Айгерим Набиевна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контролю за техническими регламентами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Айгуль Анатольевна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Ботагоз Балтаевна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евразийской интеграции Департамента международного сотрудничества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Ардак Уринбасаровна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разработки и совершенствования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Цой Алексей Владимирович 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Эльдар Курманбекович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внешних связей Министерства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Дюшеевич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топливных ресурсов и теплоснабжения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Шухабидиновна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продовольственной безопасности и качества пищевых продуктов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Садамкулова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 Исагуловна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легкой промышленности и прочих отраслей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Сазбаков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Замирбекович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Гулжамал Тилебаевна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Исполнительного совета Государственной службы регулирования и надзора за финансовым рынком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Диляна Рустамовна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развития интеграции Управления координации ЕАЭС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Асанканов Эрмек Асанканович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электроэнергетики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Ахматов Султан Маматович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Беккулиева Анаркуль Токтонбековна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продовольственной безопасности и агромаркетинга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Джанкорозова Мариам Кадыркуловна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фармацевтической деятельности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Каденова Зууракан Ажимаматовна 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Касымали уулу Каныбек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по работе с ЕАЭС Управления координации ЕАЭС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Кемелова Асел Дуйшенбековна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содействия занятости Министерства труда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Керимкулов Канат Айдарбекович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регулирования и надзора за финансовым рынком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Кожомбердиева Акылай Тураровна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предпринимательской деятельности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 Жекшенкуль Кожошевна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антимонопольной политики Управления антимонопольной политики и развития государственных услуг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Мадиева Бермет Искендеровна 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по работе с ЕАЭС и вопросам ВТО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Маматоморов Сагындык Аматович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Молдоисаев Эмиль Абдыкалыкович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нетарифного регулирования и экспортного контроля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Осмоналиев Тимур Каныбекович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по реализации проектов информационно-коммуникационных технологий и по вопросам ЕАЭС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Термечикова Гулнара Кубанычбековна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машиностроения, металлургии и стройматериалов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Токтогулов Уланбек Темишевич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технического регулирования и работы с ЕАЭС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Шамшиев Улан Насирдинович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миграционной политики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Ысабеков Кубанычбек Абдимуталипович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налоговой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Аласаний Мириан Мирианович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высоких технологий Министерства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Дмитрий Викторович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 Александр Петрович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отдела выработки государственной политики в сфере изысканий, проектирования, строительства и подготовки кадров Департамента градостроительной деятельности и архитектуры Министерства строительства и жилищно-коммунального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Бурцев Димитрий Геннадьевич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Сводного аналитического управления Федеральной службы по регулированию алкогольного рынка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Горкавцев Владислав Степанович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экономической безопасности и противодействия коррупции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Гусаров Григорий Вячеславович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Административного управления – секретариата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Даушев Артем Адгамович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ветеринарного надзора при экспортно- 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Дашицыренова Арюна Дашидалаевна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деятельности в области обеспечения радиационной, химической и биологической безопасности Департамента науки, инновационного развития и управления медико-биологическими рисками здоровью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Дашкова Ольга Александровна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градостроительной деятельности и архитектуры Министерства строительства и жилищно-коммунального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Игорь Валентинович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информационно-аналитического обеспечения Управления экспортного контроля Федеральной службы по техническому и экспортному контролю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Донченко Анна Валерьевна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доступа на внешние рынки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Андрей Андреевич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и проведения государственного контроля за обращением медицинских изделий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Дышко Антон Иванович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администрирования и методологии контроля таможенной стоимости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 Андрей Александрович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железнодорожного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Епифанова Надежда Васильевна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международных организаций, транспортной политики и регионального сотрудничества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Константин Сергеевич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Змеевская Татьяна Евгеньевна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средств индивидуализации Управления организации предоставления государственных услуг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Иванников Михаил Юрьевич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дорожной деятельности Департамента государственной политики в области дорожного хозяйства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Анастасия Александровна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международного взаимодействия Управления международного взаимодействия и организации научно-технического сотрудничества Федерального агентства научных организаций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Елена Николаевна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 Виталий Владимирович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морского и речного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Андрей Валерьевич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морского и речного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Колесникова Анастасия Владимировна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традиционных секторов и рынков Департамента развития секторов экономики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Коростелева Светлана Валерьевна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сотрудничества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 Андрей Александрович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международного экономического сотрудничества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Наталья Алексеевна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науки, инновационного развития и управления медико-биологическими рисками здоровью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Котляренко Владимир Иванович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технической политики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 Алексей Николаевич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Лещина Елена Александровна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деятельности в сфере общественных и гуманитарных наук Управления координации и обеспечения деятельности организаций в сфере науки Федерального агентства научных организаций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Малинкина Елена Васильевна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обработки данных и анализа ситуации на алкогольном рынке Сводного аналитического управления Федеральной службы по регулированию алкогольного рынка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Мезенцева Оксана Васильевна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технического регулирования и стандартизации Федерального агентства по техническому регулированию и метрологии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Мигеева Мария Александровна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Александр Юрьевич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Андрей Валерьевич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воздушных сообщений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Игорь Вячеславович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технического регулирования Департамента пищевой и перерабатывающей промышленности Министерства сельского хозяйства Российской Федерации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отраслевого регулирования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Половинина Наталья Викторовна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секторов экономики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 Елена Анатольевна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Садчикова Анна Алексеевна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в сфере применения ветеринарно-санитарных мер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Сильва Роман Сергеевич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в области технического регулирования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Сипилин Станислав Сергеевич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судоходства Департамента государственной политики в области морского и речного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 Полина Александровна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ветеринарии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Наталья Николаевна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фитосанитарного надзора и семенного контроля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Сумбатян Александр Юрьевич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Сухарникова Екатерина Андреевна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нормативно-правового обеспечения и развития деятельности организаций гражданской авиации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Анна Алексеевна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Трапкова Алла Аркадьевна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Трешкин Сергей Евгеньевич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деятельности учреждений в сфере земледелия и механизации Управления координации и обеспечения деятельности организаций в сфере сельскохозяйственных наук Федерального агентства научных организаций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 Игорь Александрович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конкурентной среды на товарных рынках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Тюрин Владислав Александрович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 борьбе с правонарушениями в сферах сельского хозяйства, материального производства и непроизводственной сфере Управления "П" Главного управления экономической безопасности и противодействия коррупции Министерства внутренних дел Российской Федерации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Александр Александрович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сотрудничества с ЕАЭС и СНГ Управления административной работы и внешних связей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Целикова Лариса Владимировна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Административного управления – секретариата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Чертков Андрей Викторович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федерального казенного учреждения "Центр мониторинга безопасной эксплуатации автомобильных дорог Федерального дорожного агентства"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Чурилова Мария Владимировна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Шацкий Роман Дмитриевич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закупок товаров, работ, услуг государственного оборонного заказа управления мониторинга, анализа и учета закупок Департамента государственных закупок Министерства обороны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Шерышева Елена Ивановна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межправительственных комиссий и стран СНГ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Щербакова Светлана Викторовна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законодательства о внешнеэкономической деятельности Департамента экономического законодательства Министерства юстиции Российской Федерации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Юлусов Виталий Витальевич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стран СНГ Департамента международного сотрудничества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 Рустам Рафекович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таможенного контроля после выпуска товаров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Янкевич Дмитрий Станиславович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координации и обеспечения деятельности организаций в сфере медицинских наук, охраны здоровья, образования и культуры Федерального агентства научных организаций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Яхнюк Александр Сергеевич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строительства и эксплуатации автомобильных дорог Федерального дорожного агентства Министерства транспорта Российской Федерации;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Барабанов Василий Александрович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правового обеспечения Управления правового обеспечения и международного сотрудничества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Дейнеко Ирина Анатольевна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многостороннего сотрудничества Департамента международного сотрудничества Министерства промышленности и торговли Российской Федерации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Медников Алексей Анатольевич 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акционерного общества "Региональный орган по сертификации и тестированию"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Минкаева Екатерина Александровна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доступа на внешние рынки и защитных мер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Мудрова Анна Александровна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международного сотрудничества Управления правового обеспечения и международного сотрудничества Федеральной службы по аккредитации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Чаплин Анатолий Юрьевич 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Шалаев Антон Павлович </w:t>
            </w:r>
          </w:p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агентства по техническому регулированию и метрологии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