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3b2" w14:textId="ebe1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декабря 2016 года № 197.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ветеринарныхи фитосанитарных мер, утвержденный Решением Коллегии Евразийской экономической комиссии от 18 сентября 2012 г. № 161,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г. № 197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состав Консультативного комитетапо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регулированию, применению санитарных,ветеринарных и</w:t>
      </w:r>
      <w:r>
        <w:br/>
      </w:r>
      <w:r>
        <w:rPr>
          <w:rFonts w:ascii="Times New Roman"/>
          <w:b/>
          <w:i w:val="false"/>
          <w:color w:val="000000"/>
        </w:rPr>
        <w:t>фитосанитарных мер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Консультативного комитета по техническому регулированию, применению санитарных, ветеринарных и фитосанитарных мер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г.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г. № 197)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техническому регулированию,</w:t>
      </w:r>
      <w:r>
        <w:br/>
      </w:r>
      <w:r>
        <w:rPr>
          <w:rFonts w:ascii="Times New Roman"/>
          <w:b/>
          <w:i w:val="false"/>
          <w:color w:val="000000"/>
        </w:rPr>
        <w:t>применению санитарных, ветеринарных и фитосанитарных мер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3"/>
        <w:gridCol w:w="1433"/>
        <w:gridCol w:w="943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Лусине Александровна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 Лили Погосовна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стандартизации,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технического регулирования Министерства экономического развития и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Мириджанян Гагик Мушегович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 Эмиль Самвелович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 Алексей Алексеевич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организационно-технического обеспечения концерна "Беллегпром"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Брыло Игорь Вячеславович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 Владимир Владимирович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Наталья Павловна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Беларусь – главный государственный санитарный врач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Кручанов Александр Владимирович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архитектуры и строительства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 Александр Иванович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Департамента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продовольственного надзора Министерства сельского хозяйства и продовольствия Республики Беларусь – заместитель главного государственного ветеринарного инспектора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Виктор Владимирович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Наркевич Ирина Владимировна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Геннадий Брониславович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Скуранович Анжела Леонидовна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 Александр Михайлович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– директор Департамента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 Сергей Иванович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"Научно-практический центр гигиены"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 Валентин Болеславович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Аусбаев Олжас Алмасханович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Дугалов Галымжан Тлектесович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Дана Бейсеновна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Гульмира Султанбаевна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Серикжан Зиаданович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Канешев Биржан Бисекенович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 Алмабек Марсович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Матишев Алиакпар Болатович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 Азат Турлыбекулы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экономической реформе и региональному развитию Мажилиса Парламента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Горин Олег Вячеславович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Калысбек Туратбекович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Государственной инспекции по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Турдубек Мамбетович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агентства архитектуры, строительства и жилищно-коммунального хозяйства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 Канатбек Камбарбекович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Государственной инспекции по 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Осоев Эркинбек Арстанбекович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Сазбаков Алмаз Замирбекович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Сарпашев Тайырбек Дуйшекеевич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 Эркинбек Ураимович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Алексей Владимирович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Данкверт Сергей Алексеевич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ветеринарному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Живулин Вадим Александрович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 Игорь Николаевич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 Сергей Львович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 Константин Владимирович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технического регулирования, стандартизации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обеспечения единства измерений Министерства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Глеб Сергеевич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Дмитрий Юльевич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представитель Уполномоченного при Президенте Российской Федерации по защите прав предпринимателей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сертификации, лицензирования и технического регулирования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Анна Юрьевна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 – главный государственный санитарный врач Российской Федерации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Рыбас Александр Леонидович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экологическому, технологическому и атомному надзору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Херсонцев Алексей Игоревич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аккредитации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Савва Витальевич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