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72bf" w14:textId="86b7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электроэнергетике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6 декабря 2016 года № 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электроэнергетике, утвержденный распоряжением Коллегии Евразийской экономической комиссии от 24 февраля 2015 г. № 9,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От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23"/>
        <w:gridCol w:w="6777"/>
      </w:tblGrid>
      <w:tr>
        <w:trPr>
          <w:trHeight w:val="960" w:hRule="atLeast"/>
        </w:trPr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Анархан Туретаевич              -</w:t>
            </w:r>
          </w:p>
        </w:tc>
        <w:tc>
          <w:tcPr>
            <w:tcW w:w="6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представительства Национальной палаты предпринимателей Республики Казахстан «Атамекен»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От Кыргызской Республики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23"/>
        <w:gridCol w:w="6777"/>
      </w:tblGrid>
      <w:tr>
        <w:trPr>
          <w:trHeight w:val="960" w:hRule="atLeast"/>
        </w:trPr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Искендерович              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Каныбекович              -</w:t>
            </w:r>
          </w:p>
        </w:tc>
        <w:tc>
          <w:tcPr>
            <w:tcW w:w="6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отдела мониторинга и комплексного анализа Государственного агентства по регулированию топливно-энергетического комплекса при Правительстве Кыргызской Республики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Государственного комитета промышленности, энергетики и недропользования Кыргызской Республики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От Российской Федерации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23"/>
        <w:gridCol w:w="6777"/>
      </w:tblGrid>
      <w:tr>
        <w:trPr>
          <w:trHeight w:val="960" w:hRule="atLeast"/>
        </w:trPr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Борисович                  -</w:t>
            </w:r>
          </w:p>
        </w:tc>
        <w:tc>
          <w:tcPr>
            <w:tcW w:w="6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23"/>
        <w:gridCol w:w="6777"/>
      </w:tblGrid>
      <w:tr>
        <w:trPr>
          <w:trHeight w:val="825" w:hRule="atLeast"/>
        </w:trPr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Васильевич              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Миргуль Мырзагельдиевна         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Искендербекович          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Чолпонкулов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Маратбек Абжалбекович           -</w:t>
            </w:r>
          </w:p>
        </w:tc>
        <w:tc>
          <w:tcPr>
            <w:tcW w:w="6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Главного управления экономики топливно-энергетического комплекса – начальник Управления экономики энергетики Министерства экономики Республики Беларусь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отделом тарифного и ценового регулирования Государственного агентства по регулированию топливно-энергетического комплекса при Правительстве Кыргызской Республики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коммерческо-диспетчерского центра открытого акционерного общества «Национальная электрическая сеть Кыргызстана»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электроэнергетики Государственного комитета промышленности, энергетики и недропользования Кыргызской Республики;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Умытбаева Б.А., Абдубалиева Э.Ю., Адылбека уулу Абайылда, Мырзаканова К.Н. и Лихачева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