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4d3" w14:textId="9c8e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декабря 2016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0"/>
        <w:gridCol w:w="1200"/>
        <w:gridCol w:w="1880"/>
        <w:gridCol w:w="574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Аветисян Анаит Георгиевна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Кабжанов Рустем Хайрулович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Казахстанской ассоциации организаций нефтегазового и энергетического комплекса «KAZENERGY»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Куразов Анархан Туретаевич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Тюлебекова Долорес Борисовна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Ажиев Талдыбек Советканович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топливообеспечения открытого акционерного общества «Электрические станции»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Горлова Наталья Александровна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начальника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Гребенюк Александр Анатольевич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заместителя генерального директора по производству общества с ограниченной ответственностью «Газпром Кыргызстан»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Мырзаканов Кубан Нуржанович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Садабаев Тулеген Дюшеевич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топливных ресурсов и теплоснабжения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 Илья Борисович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 Павел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врио заместителя директора 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5"/>
        <w:gridCol w:w="1570"/>
        <w:gridCol w:w="6535"/>
      </w:tblGrid>
      <w:tr>
        <w:trPr>
          <w:trHeight w:val="30" w:hRule="atLeast"/>
        </w:trPr>
        <w:tc>
          <w:tcPr>
            <w:tcW w:w="5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Эшназаров Наби Асанович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геологии Государственного комитета промышленности, энергетики и недропользования Кыргызской Республики;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Борангали А.Т., Лихачева А.Е., Бекова А.Т., Гинькина С.Н., Джумагулову С.М., Жумабаева М.И., Орозбаева Э.Б., Термечикову Г.К. и Усекова Н.Н.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