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6086" w14:textId="7666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внеочередной аттестации сотрудников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2016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28.03.2016 -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«б»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проведении аттестации сотрудников Евразийской экономической комиссии, утвержденного Решением Совета Евразийской экономической комиссии от 12 ноября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внеочередной аттестации сотрудников департаментов Евразийской экономической комиссии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